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034b" w14:textId="e5a0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2016 жылғы 25 ақпандағы "Павлодар облысының индустриялық-инновациялық даму басқармасы" мемлекеттік мекемесі туралы ережені бекіту туралы" № 67/2 қаулысының күші жойылды деп тану туралы</w:t>
      </w:r>
    </w:p>
    <w:p>
      <w:pPr>
        <w:spacing w:after="0"/>
        <w:ind w:left="0"/>
        <w:jc w:val="both"/>
      </w:pPr>
      <w:r>
        <w:rPr>
          <w:rFonts w:ascii="Times New Roman"/>
          <w:b w:val="false"/>
          <w:i w:val="false"/>
          <w:color w:val="000000"/>
          <w:sz w:val="28"/>
        </w:rPr>
        <w:t>Павлодар облыстық әкімдігінің 2017 жылғы 15 қарашадағы № 355/6 қаулысы. Павлодар облысының Әділет департаментінде 2017 жылғы 29 қарашада № 5712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2016 жылғы 25 ақпандағы "Павлодар облысының индустриялық-инновациялық даму басқармасы" мемлекеттік мекемесі туралы ережені бекіту туралы" № 67/2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4979 болып тіркелген, 2016 жылғы 18 наурызда "Регион.кz" газетінде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"Павлодар облысының индустриялық-инновациялық даму басқармасы" мемлекеттік мекемесі заңнамада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