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fbde3" w14:textId="1dfbd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2017 жылғы 13 қарашадағы № 351/6 қаулысы. Павлодар облысының Әділет департаментінде 2017 жылғы 24 қарашада № 5704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қаулының Павлодар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Павлодар облысы әкімінің орынбасары Б.Қ. Қасеновке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"13" қарашадағы</w:t>
            </w:r>
            <w:r>
              <w:br/>
            </w:r>
            <w:r>
              <w:rPr>
                <w:rFonts w:ascii="Times New Roman"/>
                <w:b w:val="false"/>
                <w:i w:val="false"/>
                <w:color w:val="000000"/>
                <w:sz w:val="20"/>
              </w:rPr>
              <w:t>№ 351/6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w:t>
      </w:r>
      <w:r>
        <w:rPr>
          <w:rFonts w:ascii="Times New Roman"/>
          <w:b/>
          <w:i w:val="false"/>
          <w:color w:val="000000"/>
        </w:rPr>
        <w:t xml:space="preserve"> "Қайта өңдеуші кәсіпорындардың ауыл шаруашылығы өнімін</w:t>
      </w:r>
      <w:r>
        <w:br/>
      </w:r>
      <w:r>
        <w:rPr>
          <w:rFonts w:ascii="Times New Roman"/>
          <w:b/>
          <w:i w:val="false"/>
          <w:color w:val="000000"/>
        </w:rPr>
        <w:t>тереңдете қайта өңдеп өнім өндіру үшін оны сатып алуға арналған</w:t>
      </w:r>
      <w:r>
        <w:br/>
      </w:r>
      <w:r>
        <w:rPr>
          <w:rFonts w:ascii="Times New Roman"/>
          <w:b/>
          <w:i w:val="false"/>
          <w:color w:val="000000"/>
        </w:rPr>
        <w:t>шығындарын субсидиялау"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27.09.2019 </w:t>
      </w:r>
      <w:r>
        <w:rPr>
          <w:rFonts w:ascii="Times New Roman"/>
          <w:b w:val="false"/>
          <w:i w:val="false"/>
          <w:color w:val="ff0000"/>
          <w:sz w:val="28"/>
        </w:rPr>
        <w:t>№ 288/2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1. "Қайта өңдеуші кәсіпорындардың ауыл шаруашылығы өнімін</w:t>
      </w:r>
      <w:r>
        <w:br/>
      </w:r>
      <w:r>
        <w:rPr>
          <w:rFonts w:ascii="Times New Roman"/>
          <w:b w:val="false"/>
          <w:i w:val="false"/>
          <w:color w:val="000000"/>
          <w:sz w:val="28"/>
        </w:rPr>
        <w:t>тереңдете қайта өңдеп өнім өндіру үшін оны сатып алуға арналған</w:t>
      </w:r>
      <w:r>
        <w:br/>
      </w:r>
      <w:r>
        <w:rPr>
          <w:rFonts w:ascii="Times New Roman"/>
          <w:b w:val="false"/>
          <w:i w:val="false"/>
          <w:color w:val="000000"/>
          <w:sz w:val="28"/>
        </w:rPr>
        <w:t>шығындарын субсидиялау" мемлекеттік көрсетілетін қызметін (бұдан әрі – мемлекеттік көрсетілетін қызмет) "Павлодар облысының ауыл шаруашылығы басқармасы" мемлекеттік мекемесі (бұдан әрі – көрсетілетін қызметті беруші) көрсетеді.</w:t>
      </w:r>
    </w:p>
    <w:bookmarkEnd w:id="7"/>
    <w:p>
      <w:pPr>
        <w:spacing w:after="0"/>
        <w:ind w:left="0"/>
        <w:jc w:val="both"/>
      </w:pPr>
      <w:r>
        <w:rPr>
          <w:rFonts w:ascii="Times New Roman"/>
          <w:b w:val="false"/>
          <w:i w:val="false"/>
          <w:color w:val="000000"/>
          <w:sz w:val="28"/>
        </w:rPr>
        <w:t xml:space="preserve">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 </w:t>
      </w:r>
    </w:p>
    <w:bookmarkStart w:name="z11" w:id="8"/>
    <w:p>
      <w:pPr>
        <w:spacing w:after="0"/>
        <w:ind w:left="0"/>
        <w:jc w:val="both"/>
      </w:pPr>
      <w:r>
        <w:rPr>
          <w:rFonts w:ascii="Times New Roman"/>
          <w:b w:val="false"/>
          <w:i w:val="false"/>
          <w:color w:val="000000"/>
          <w:sz w:val="28"/>
        </w:rPr>
        <w:t xml:space="preserve">
      2. Мемлекеттік қызметті көрсету нысаны: электрондық (толық автоматтандырылған). </w:t>
      </w:r>
    </w:p>
    <w:bookmarkEnd w:id="8"/>
    <w:bookmarkStart w:name="z12" w:id="9"/>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аудару туралы хабарлама не Қазақстан Республикасы Ауыл шаруашылығы министрінің 2015 жылғы 28 сәуірдегі № 3-2/378 бұйрығымен бекітілген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9"/>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xml:space="preserve">
      Мемлекеттік қызметті көрсету нәтижесі туралы хабарлама субсидиялаудың ақпараттық жүйесінде тіркеу кезінде көрсетілетін қызметті алушы көрсеткен электрондық пошта мекенжайына, сондай-ақ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нысандар бойынша электрондық құжат нысанында көрсетілетін қызметті алушының "жеке кабинетіне" жіберіледі.</w:t>
      </w:r>
    </w:p>
    <w:bookmarkStart w:name="z13" w:id="10"/>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10"/>
    <w:bookmarkStart w:name="z14" w:id="11"/>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электрондық цифрлық қолтаңбамен (бұдан әрі – ЭЦҚ)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субсидия алуға арналған өтінімді порталға жіберу болып табылады.</w:t>
      </w:r>
    </w:p>
    <w:bookmarkEnd w:id="11"/>
    <w:p>
      <w:pPr>
        <w:spacing w:after="0"/>
        <w:ind w:left="0"/>
        <w:jc w:val="both"/>
      </w:pPr>
      <w:r>
        <w:rPr>
          <w:rFonts w:ascii="Times New Roman"/>
          <w:b w:val="false"/>
          <w:i w:val="false"/>
          <w:color w:val="000000"/>
          <w:sz w:val="28"/>
        </w:rPr>
        <w:t xml:space="preserve">
      Өтінімнің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 </w:t>
      </w:r>
    </w:p>
    <w:bookmarkStart w:name="z15"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2"/>
    <w:p>
      <w:pPr>
        <w:spacing w:after="0"/>
        <w:ind w:left="0"/>
        <w:jc w:val="both"/>
      </w:pPr>
      <w:r>
        <w:rPr>
          <w:rFonts w:ascii="Times New Roman"/>
          <w:b w:val="false"/>
          <w:i w:val="false"/>
          <w:color w:val="000000"/>
          <w:sz w:val="28"/>
        </w:rPr>
        <w:t>
      1) көрсетілетін қызметті берушінің жауапты маманы көрсетілетін қызметті алушының өтінімін қабылдауын тиісті хабарламаға ЭЦҚ қолдану арқылы қол қойып растайды;</w:t>
      </w:r>
    </w:p>
    <w:p>
      <w:pPr>
        <w:spacing w:after="0"/>
        <w:ind w:left="0"/>
        <w:jc w:val="both"/>
      </w:pPr>
      <w:r>
        <w:rPr>
          <w:rFonts w:ascii="Times New Roman"/>
          <w:b w:val="false"/>
          <w:i w:val="false"/>
          <w:color w:val="000000"/>
          <w:sz w:val="28"/>
        </w:rPr>
        <w:t xml:space="preserve">
      өтінімнің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сәйкестілігі кезінде төлем тапсырмасын қалыптастырады және қол қою үшін көрсетілетін қызметті берушінің басшысына жолдайды;</w:t>
      </w:r>
    </w:p>
    <w:p>
      <w:pPr>
        <w:spacing w:after="0"/>
        <w:ind w:left="0"/>
        <w:jc w:val="both"/>
      </w:pPr>
      <w:r>
        <w:rPr>
          <w:rFonts w:ascii="Times New Roman"/>
          <w:b w:val="false"/>
          <w:i w:val="false"/>
          <w:color w:val="000000"/>
          <w:sz w:val="28"/>
        </w:rPr>
        <w:t xml:space="preserve">
      сәйкес келмеген жағдайда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береді – 2 (екі) жұмыс күні;</w:t>
      </w:r>
    </w:p>
    <w:p>
      <w:pPr>
        <w:spacing w:after="0"/>
        <w:ind w:left="0"/>
        <w:jc w:val="both"/>
      </w:pPr>
      <w:r>
        <w:rPr>
          <w:rFonts w:ascii="Times New Roman"/>
          <w:b w:val="false"/>
          <w:i w:val="false"/>
          <w:color w:val="000000"/>
          <w:sz w:val="28"/>
        </w:rPr>
        <w:t>
      2) көрсетілетін қызметті берушінің басшысы төлем тапсырмасына қол қояды және көрсетілетін қызметті берушінің ауыл шаруашылығын қаржыландыру және мемлекеттік сатып алулар бөліміне жолдайды – 1 (бір) жұмыс күні;</w:t>
      </w:r>
    </w:p>
    <w:p>
      <w:pPr>
        <w:spacing w:after="0"/>
        <w:ind w:left="0"/>
        <w:jc w:val="both"/>
      </w:pPr>
      <w:r>
        <w:rPr>
          <w:rFonts w:ascii="Times New Roman"/>
          <w:b w:val="false"/>
          <w:i w:val="false"/>
          <w:color w:val="000000"/>
          <w:sz w:val="28"/>
        </w:rPr>
        <w:t xml:space="preserve">
      3) көрсетілетін қызметті берушінің ауыл шаруашылығын қаржыландыру және мемлекеттік сатып алулар бөлімінің жауапты маманы тиесілі субсидияларды аудару үшін төлем тапсырмасын аумақтық қазынашылық бөлімшесіне төлеуге жолдайды – 1 (бір) жұмыс күні; </w:t>
      </w:r>
    </w:p>
    <w:p>
      <w:pPr>
        <w:spacing w:after="0"/>
        <w:ind w:left="0"/>
        <w:jc w:val="both"/>
      </w:pPr>
      <w:r>
        <w:rPr>
          <w:rFonts w:ascii="Times New Roman"/>
          <w:b w:val="false"/>
          <w:i w:val="false"/>
          <w:color w:val="000000"/>
          <w:sz w:val="28"/>
        </w:rPr>
        <w:t>
      4) көрсетілетін қызметті берушінің жауапты маманы мемлекеттік қызметті көрсету нәтижесін көрсетілетін қызметті алушыға жолдайды – 1 (бір) жұмыс күні.</w:t>
      </w:r>
    </w:p>
    <w:bookmarkStart w:name="z16" w:id="13"/>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рәсімнің (іс-қимылдың) нәтижесі:</w:t>
      </w:r>
    </w:p>
    <w:bookmarkEnd w:id="13"/>
    <w:p>
      <w:pPr>
        <w:spacing w:after="0"/>
        <w:ind w:left="0"/>
        <w:jc w:val="both"/>
      </w:pPr>
      <w:r>
        <w:rPr>
          <w:rFonts w:ascii="Times New Roman"/>
          <w:b w:val="false"/>
          <w:i w:val="false"/>
          <w:color w:val="000000"/>
          <w:sz w:val="28"/>
        </w:rPr>
        <w:t xml:space="preserve">
      1) өтінімді растау және төлем тапсырмасын көрсетілетін қызметті берушінің басшысына жолдау не мемлекеттік қызметті көрсетуден бас тарту туралы уәжді жауап беру; </w:t>
      </w:r>
    </w:p>
    <w:p>
      <w:pPr>
        <w:spacing w:after="0"/>
        <w:ind w:left="0"/>
        <w:jc w:val="both"/>
      </w:pPr>
      <w:r>
        <w:rPr>
          <w:rFonts w:ascii="Times New Roman"/>
          <w:b w:val="false"/>
          <w:i w:val="false"/>
          <w:color w:val="000000"/>
          <w:sz w:val="28"/>
        </w:rPr>
        <w:t xml:space="preserve">
      2) төлем тапсырмасына қол қою және көрсетілетін қызметті берушінің ауыл шаруашылығын қаржыландыру және мемлекеттік сатып алулар бөліміне жолдау; </w:t>
      </w:r>
    </w:p>
    <w:p>
      <w:pPr>
        <w:spacing w:after="0"/>
        <w:ind w:left="0"/>
        <w:jc w:val="both"/>
      </w:pPr>
      <w:r>
        <w:rPr>
          <w:rFonts w:ascii="Times New Roman"/>
          <w:b w:val="false"/>
          <w:i w:val="false"/>
          <w:color w:val="000000"/>
          <w:sz w:val="28"/>
        </w:rPr>
        <w:t>
      3) төлем тапсырмасын аумақтық қазынашылық бөлімшесіне жолдау;</w:t>
      </w:r>
    </w:p>
    <w:p>
      <w:pPr>
        <w:spacing w:after="0"/>
        <w:ind w:left="0"/>
        <w:jc w:val="both"/>
      </w:pPr>
      <w:r>
        <w:rPr>
          <w:rFonts w:ascii="Times New Roman"/>
          <w:b w:val="false"/>
          <w:i w:val="false"/>
          <w:color w:val="000000"/>
          <w:sz w:val="28"/>
        </w:rPr>
        <w:t xml:space="preserve">
      4) мемлекеттік қызметті көрсету нәтижесін көрсетілетін қызметті алушыға жолдау. </w:t>
      </w:r>
    </w:p>
    <w:bookmarkStart w:name="z17" w:id="14"/>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өзара іс-қимыл тәртібін сипаттау</w:t>
      </w:r>
    </w:p>
    <w:bookmarkEnd w:id="14"/>
    <w:bookmarkStart w:name="z18" w:id="1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жауапты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алулар бөлімінің жауапты маманы.</w:t>
      </w:r>
    </w:p>
    <w:bookmarkStart w:name="z19" w:id="16"/>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p>
    <w:bookmarkEnd w:id="16"/>
    <w:bookmarkStart w:name="z20" w:id="17"/>
    <w:p>
      <w:pPr>
        <w:spacing w:after="0"/>
        <w:ind w:left="0"/>
        <w:jc w:val="left"/>
      </w:pPr>
      <w:r>
        <w:rPr>
          <w:rFonts w:ascii="Times New Roman"/>
          <w:b/>
          <w:i w:val="false"/>
          <w:color w:val="000000"/>
        </w:rPr>
        <w:t xml:space="preserve"> 4. "Азаматтарға арналған үкімет" мемлекеттік корпорациясы және (немесе) өзге де</w:t>
      </w:r>
      <w:r>
        <w:br/>
      </w:r>
      <w:r>
        <w:rPr>
          <w:rFonts w:ascii="Times New Roman"/>
          <w:b/>
          <w:i w:val="false"/>
          <w:color w:val="000000"/>
        </w:rPr>
        <w:t>көрсетілетін қызметті берушілермен өзара іс-қимыл тәртібін, сондай-ақ мемлекеттік</w:t>
      </w:r>
      <w:r>
        <w:br/>
      </w:r>
      <w:r>
        <w:rPr>
          <w:rFonts w:ascii="Times New Roman"/>
          <w:b/>
          <w:i w:val="false"/>
          <w:color w:val="000000"/>
        </w:rPr>
        <w:t xml:space="preserve">қызмет көрсету процесінде ақпараттық жүйелерді пайдалану тәртібін сипаттау </w:t>
      </w:r>
    </w:p>
    <w:bookmarkEnd w:id="17"/>
    <w:bookmarkStart w:name="z21" w:id="18"/>
    <w:p>
      <w:pPr>
        <w:spacing w:after="0"/>
        <w:ind w:left="0"/>
        <w:jc w:val="both"/>
      </w:pPr>
      <w:r>
        <w:rPr>
          <w:rFonts w:ascii="Times New Roman"/>
          <w:b w:val="false"/>
          <w:i w:val="false"/>
          <w:color w:val="000000"/>
          <w:sz w:val="28"/>
        </w:rPr>
        <w:t>
      9. Мемлекеттік көрсетілетін қызмет көрсетілетін қызметті берушінің кеңсесі және "Азаматтарға арналған үкімет" мемлекеттік корпорациясы арқылы көрсетілмейді.</w:t>
      </w:r>
    </w:p>
    <w:bookmarkEnd w:id="18"/>
    <w:bookmarkStart w:name="z22" w:id="19"/>
    <w:p>
      <w:pPr>
        <w:spacing w:after="0"/>
        <w:ind w:left="0"/>
        <w:jc w:val="both"/>
      </w:pPr>
      <w:r>
        <w:rPr>
          <w:rFonts w:ascii="Times New Roman"/>
          <w:b w:val="false"/>
          <w:i w:val="false"/>
          <w:color w:val="000000"/>
          <w:sz w:val="28"/>
        </w:rPr>
        <w:t xml:space="preserve">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 </w:t>
      </w:r>
    </w:p>
    <w:bookmarkEnd w:id="19"/>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мен парольді енгізуі (авторизация процесі);</w:t>
      </w:r>
    </w:p>
    <w:p>
      <w:pPr>
        <w:spacing w:after="0"/>
        <w:ind w:left="0"/>
        <w:jc w:val="both"/>
      </w:pPr>
      <w:r>
        <w:rPr>
          <w:rFonts w:ascii="Times New Roman"/>
          <w:b w:val="false"/>
          <w:i w:val="false"/>
          <w:color w:val="000000"/>
          <w:sz w:val="28"/>
        </w:rPr>
        <w:t>
      1-шарт – ЖСН және (немесе) БСН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xml:space="preserve">
      2-процесс – көрсетілетін қызметті алушының деректерінде бұзушылықтардың болуына байланысты порталдың авторизациядан бас тарту туралы хабарламаны қалыптастыруы; </w:t>
      </w:r>
    </w:p>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мемлекеттік қызметті таңдауы, мемлекеттік қызметті көрсету үшін сұраныс нысанын экранға шығару және көрсетілетін қызметті алушының құрылымы мен формат талаптарын ескере отырып, нысанды толтыруы (деректерді енгізуі), сұраныс нысанына құжаттар топтамасының қажетті көшірмелерін электрондық түрде бекіту, сондай-ақ көрсетілетін қызметті алушының сұранысты куәландыру (қол қою) үшін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ету мерзімін және қайтарылып алынған (күші жойылған) тіркеу куәліктерінің тізімінде жоқтығын, сондай-ақ сәйкестендіру деректерінің (сұраныста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сұралып отырған мемлекеттік қызметті көрсетуден уәжді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сұранысын) көрсетілетін қызметті берушінің сұранысты өңдеуі үшін "электрондық үкімет" шлюзі (бұдан әрі – ЭҮШ) арқылы "электрондық үкіметтің" өңірлік шлюзінің автоматтандырылған жұмыс орнына (бұдан әрі – ЭҮӨШ АЖО) жолдау;</w:t>
      </w:r>
    </w:p>
    <w:p>
      <w:pPr>
        <w:spacing w:after="0"/>
        <w:ind w:left="0"/>
        <w:jc w:val="both"/>
      </w:pPr>
      <w:r>
        <w:rPr>
          <w:rFonts w:ascii="Times New Roman"/>
          <w:b w:val="false"/>
          <w:i w:val="false"/>
          <w:color w:val="000000"/>
          <w:sz w:val="28"/>
        </w:rPr>
        <w:t xml:space="preserve">
      3-шарт – көрсетілетін қызметті берушінің мемлекеттік қызметті көрсету үшін негіз болып табылатын ұсынылған құжаттарды зерделеуі; </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порталда қалыптастырылған мемлекеттік қызметті көрсету нәтижесін (электрондық құжат нысанындағы хабарламаны) алуы.</w:t>
      </w:r>
    </w:p>
    <w:p>
      <w:pPr>
        <w:spacing w:after="0"/>
        <w:ind w:left="0"/>
        <w:jc w:val="both"/>
      </w:pPr>
      <w:r>
        <w:rPr>
          <w:rFonts w:ascii="Times New Roman"/>
          <w:b w:val="false"/>
          <w:i w:val="false"/>
          <w:color w:val="000000"/>
          <w:sz w:val="28"/>
        </w:rPr>
        <w:t>
      Көрсетілетін қызметті алушыға портал арқылы электрондық құжат нысанында көрсетілетін қызметті берушінің уәкілетті адамының ЭЦҚ қойылған субсидия тағайындау/тағайындамау туралы шешімі бар хабарлама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23" w:id="20"/>
    <w:p>
      <w:pPr>
        <w:spacing w:after="0"/>
        <w:ind w:left="0"/>
        <w:jc w:val="both"/>
      </w:pPr>
      <w:r>
        <w:rPr>
          <w:rFonts w:ascii="Times New Roman"/>
          <w:b w:val="false"/>
          <w:i w:val="false"/>
          <w:color w:val="000000"/>
          <w:sz w:val="28"/>
        </w:rPr>
        <w:t xml:space="preserve">
      11. Портал арқылы мемлекеттік қызмет көрсету кезінде көрсетілетін қызметті беруші мен көрсетілетін қызметті алушының жүгіну тәртібін және рәсімдер (іс-қимылдар) реттілігін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өңдеуші</w:t>
            </w:r>
            <w:r>
              <w:br/>
            </w:r>
            <w:r>
              <w:rPr>
                <w:rFonts w:ascii="Times New Roman"/>
                <w:b w:val="false"/>
                <w:i w:val="false"/>
                <w:color w:val="000000"/>
                <w:sz w:val="20"/>
              </w:rPr>
              <w:t>кәсіпорындардың ауыл</w:t>
            </w:r>
            <w:r>
              <w:br/>
            </w:r>
            <w:r>
              <w:rPr>
                <w:rFonts w:ascii="Times New Roman"/>
                <w:b w:val="false"/>
                <w:i w:val="false"/>
                <w:color w:val="000000"/>
                <w:sz w:val="20"/>
              </w:rPr>
              <w:t>шаруашылығы өнімін</w:t>
            </w:r>
            <w:r>
              <w:br/>
            </w:r>
            <w:r>
              <w:rPr>
                <w:rFonts w:ascii="Times New Roman"/>
                <w:b w:val="false"/>
                <w:i w:val="false"/>
                <w:color w:val="000000"/>
                <w:sz w:val="20"/>
              </w:rPr>
              <w:t>тереңдете қайта өңдеп өнім</w:t>
            </w:r>
            <w:r>
              <w:br/>
            </w:r>
            <w:r>
              <w:rPr>
                <w:rFonts w:ascii="Times New Roman"/>
                <w:b w:val="false"/>
                <w:i w:val="false"/>
                <w:color w:val="000000"/>
                <w:sz w:val="20"/>
              </w:rPr>
              <w:t>өндіру үшін оны сатып алуға</w:t>
            </w:r>
            <w:r>
              <w:br/>
            </w:r>
            <w:r>
              <w:rPr>
                <w:rFonts w:ascii="Times New Roman"/>
                <w:b w:val="false"/>
                <w:i w:val="false"/>
                <w:color w:val="000000"/>
                <w:sz w:val="20"/>
              </w:rPr>
              <w:t>арналған шығындарын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5" w:id="21"/>
    <w:p>
      <w:pPr>
        <w:spacing w:after="0"/>
        <w:ind w:left="0"/>
        <w:jc w:val="left"/>
      </w:pPr>
      <w:r>
        <w:rPr>
          <w:rFonts w:ascii="Times New Roman"/>
          <w:b/>
          <w:i w:val="false"/>
          <w:color w:val="000000"/>
        </w:rPr>
        <w:t xml:space="preserve"> Мемлекеттік қызмет көрсету кезінде құрылымдық бөлімшелердің (қызметкерлердің)</w:t>
      </w:r>
      <w:r>
        <w:br/>
      </w:r>
      <w:r>
        <w:rPr>
          <w:rFonts w:ascii="Times New Roman"/>
          <w:b/>
          <w:i w:val="false"/>
          <w:color w:val="000000"/>
        </w:rPr>
        <w:t>рәсімдер (іс-қимылдар) реттілігін сипаттау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1914"/>
        <w:gridCol w:w="4996"/>
        <w:gridCol w:w="1917"/>
        <w:gridCol w:w="1785"/>
        <w:gridCol w:w="121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іс-қимылдары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атауы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жауапты маманы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алулар бөлімінің жауапты маманы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өтінімін қабылдауды тиісті хабарламаға ЭЦҚ қолдану арқылы қол қойып растау. Өтінімнің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сәйкестілігі кезінде төлем тапсырмасын қалыптастыру және қол қою үшін көрсетілетін қызметті берушінің басшысына жолдау;</w:t>
            </w:r>
            <w:r>
              <w:br/>
            </w:r>
            <w:r>
              <w:rPr>
                <w:rFonts w:ascii="Times New Roman"/>
                <w:b w:val="false"/>
                <w:i w:val="false"/>
                <w:color w:val="000000"/>
                <w:sz w:val="20"/>
              </w:rPr>
              <w:t xml:space="preserve">
сәйкес келмеген жағдайда, Стандарттың </w:t>
            </w:r>
            <w:r>
              <w:br/>
            </w:r>
            <w:r>
              <w:rPr>
                <w:rFonts w:ascii="Times New Roman"/>
                <w:b w:val="false"/>
                <w:i w:val="false"/>
                <w:color w:val="000000"/>
                <w:sz w:val="20"/>
              </w:rPr>
              <w:t>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 беру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тапсырмасына қол қою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аудару үшін төлем тапсырмасын аумақтық қазынашылық бөлімшесіне төлеуге жолдау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 көрсетілетін қызметті алушыға жолдау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қою үшін көрсетілетін қызметті берушінің басшысына төлем тапсырмасын жолдау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алулар бөліміне төлем тапсырмасын жолдау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 аумақтық қазынашылық бөлімшесіне жолдау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өңдеуші</w:t>
            </w:r>
            <w:r>
              <w:br/>
            </w:r>
            <w:r>
              <w:rPr>
                <w:rFonts w:ascii="Times New Roman"/>
                <w:b w:val="false"/>
                <w:i w:val="false"/>
                <w:color w:val="000000"/>
                <w:sz w:val="20"/>
              </w:rPr>
              <w:t>кәсіпорындардың ауыл</w:t>
            </w:r>
            <w:r>
              <w:br/>
            </w:r>
            <w:r>
              <w:rPr>
                <w:rFonts w:ascii="Times New Roman"/>
                <w:b w:val="false"/>
                <w:i w:val="false"/>
                <w:color w:val="000000"/>
                <w:sz w:val="20"/>
              </w:rPr>
              <w:t>шаруашылығы өнімін</w:t>
            </w:r>
            <w:r>
              <w:br/>
            </w:r>
            <w:r>
              <w:rPr>
                <w:rFonts w:ascii="Times New Roman"/>
                <w:b w:val="false"/>
                <w:i w:val="false"/>
                <w:color w:val="000000"/>
                <w:sz w:val="20"/>
              </w:rPr>
              <w:t>тереңдете қайта өңдеп өнім</w:t>
            </w:r>
            <w:r>
              <w:br/>
            </w:r>
            <w:r>
              <w:rPr>
                <w:rFonts w:ascii="Times New Roman"/>
                <w:b w:val="false"/>
                <w:i w:val="false"/>
                <w:color w:val="000000"/>
                <w:sz w:val="20"/>
              </w:rPr>
              <w:t>өндіру үшін оны сатып алуға</w:t>
            </w:r>
            <w:r>
              <w:br/>
            </w:r>
            <w:r>
              <w:rPr>
                <w:rFonts w:ascii="Times New Roman"/>
                <w:b w:val="false"/>
                <w:i w:val="false"/>
                <w:color w:val="000000"/>
                <w:sz w:val="20"/>
              </w:rPr>
              <w:t>арналған шығындарын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27" w:id="22"/>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w:t>
      </w:r>
      <w:r>
        <w:br/>
      </w:r>
      <w:r>
        <w:rPr>
          <w:rFonts w:ascii="Times New Roman"/>
          <w:b/>
          <w:i w:val="false"/>
          <w:color w:val="000000"/>
        </w:rPr>
        <w:t>үйелердің функционалдық өзара іс-қимылының диаграммасы</w:t>
      </w:r>
    </w:p>
    <w:bookmarkEnd w:id="22"/>
    <w:p>
      <w:pPr>
        <w:spacing w:after="0"/>
        <w:ind w:left="0"/>
        <w:jc w:val="left"/>
      </w:pPr>
      <w:r>
        <w:br/>
      </w:r>
    </w:p>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23"/>
    <w:p>
      <w:pPr>
        <w:spacing w:after="0"/>
        <w:ind w:left="0"/>
        <w:jc w:val="left"/>
      </w:pPr>
      <w:r>
        <w:rPr>
          <w:rFonts w:ascii="Times New Roman"/>
          <w:b/>
          <w:i w:val="false"/>
          <w:color w:val="000000"/>
        </w:rPr>
        <w:t xml:space="preserve"> Шартты белгілер мен қысқартулар:</w:t>
      </w:r>
    </w:p>
    <w:bookmarkEnd w:id="23"/>
    <w:p>
      <w:pPr>
        <w:spacing w:after="0"/>
        <w:ind w:left="0"/>
        <w:jc w:val="left"/>
      </w:pPr>
      <w:r>
        <w:br/>
      </w:r>
    </w:p>
    <w:p>
      <w:pPr>
        <w:spacing w:after="0"/>
        <w:ind w:left="0"/>
        <w:jc w:val="both"/>
      </w:pPr>
      <w:r>
        <w:drawing>
          <wp:inline distT="0" distB="0" distL="0" distR="0">
            <wp:extent cx="71755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75500" cy="739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өңдеуші</w:t>
            </w:r>
            <w:r>
              <w:br/>
            </w:r>
            <w:r>
              <w:rPr>
                <w:rFonts w:ascii="Times New Roman"/>
                <w:b w:val="false"/>
                <w:i w:val="false"/>
                <w:color w:val="000000"/>
                <w:sz w:val="20"/>
              </w:rPr>
              <w:t>кәсіпорындардың ауыл</w:t>
            </w:r>
            <w:r>
              <w:br/>
            </w:r>
            <w:r>
              <w:rPr>
                <w:rFonts w:ascii="Times New Roman"/>
                <w:b w:val="false"/>
                <w:i w:val="false"/>
                <w:color w:val="000000"/>
                <w:sz w:val="20"/>
              </w:rPr>
              <w:t>шаруашылығы өнімін</w:t>
            </w:r>
            <w:r>
              <w:br/>
            </w:r>
            <w:r>
              <w:rPr>
                <w:rFonts w:ascii="Times New Roman"/>
                <w:b w:val="false"/>
                <w:i w:val="false"/>
                <w:color w:val="000000"/>
                <w:sz w:val="20"/>
              </w:rPr>
              <w:t>тереңдете қайта өңдеп өнім</w:t>
            </w:r>
            <w:r>
              <w:br/>
            </w:r>
            <w:r>
              <w:rPr>
                <w:rFonts w:ascii="Times New Roman"/>
                <w:b w:val="false"/>
                <w:i w:val="false"/>
                <w:color w:val="000000"/>
                <w:sz w:val="20"/>
              </w:rPr>
              <w:t>өндіру үшін оны сатып алуға</w:t>
            </w:r>
            <w:r>
              <w:br/>
            </w:r>
            <w:r>
              <w:rPr>
                <w:rFonts w:ascii="Times New Roman"/>
                <w:b w:val="false"/>
                <w:i w:val="false"/>
                <w:color w:val="000000"/>
                <w:sz w:val="20"/>
              </w:rPr>
              <w:t>арналған шығындарын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30" w:id="24"/>
    <w:p>
      <w:pPr>
        <w:spacing w:after="0"/>
        <w:ind w:left="0"/>
        <w:jc w:val="left"/>
      </w:pPr>
      <w:r>
        <w:rPr>
          <w:rFonts w:ascii="Times New Roman"/>
          <w:b/>
          <w:i w:val="false"/>
          <w:color w:val="000000"/>
        </w:rPr>
        <w:t xml:space="preserve"> "Қайта өңдеуші кәсіпорындардың ауыл шаруашылығы өнімін тереңдете қайта өңдеп</w:t>
      </w:r>
      <w:r>
        <w:br/>
      </w:r>
      <w:r>
        <w:rPr>
          <w:rFonts w:ascii="Times New Roman"/>
          <w:b/>
          <w:i w:val="false"/>
          <w:color w:val="000000"/>
        </w:rPr>
        <w:t>өнім өндіру үшін оны сатып алуға арналған шығындарын субсидиялау"</w:t>
      </w:r>
      <w:r>
        <w:br/>
      </w:r>
      <w:r>
        <w:rPr>
          <w:rFonts w:ascii="Times New Roman"/>
          <w:b/>
          <w:i w:val="false"/>
          <w:color w:val="000000"/>
        </w:rPr>
        <w:t>мемлекеттік қызметін көрсетудің бизнес-процестерінің анықтамалығы</w:t>
      </w:r>
    </w:p>
    <w:bookmarkEnd w:id="24"/>
    <w:p>
      <w:pPr>
        <w:spacing w:after="0"/>
        <w:ind w:left="0"/>
        <w:jc w:val="left"/>
      </w:pP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5"/>
    <w:p>
      <w:pPr>
        <w:spacing w:after="0"/>
        <w:ind w:left="0"/>
        <w:jc w:val="left"/>
      </w:pPr>
      <w:r>
        <w:rPr>
          <w:rFonts w:ascii="Times New Roman"/>
          <w:b/>
          <w:i w:val="false"/>
          <w:color w:val="000000"/>
        </w:rPr>
        <w:t xml:space="preserve"> Шартты белгілер:</w:t>
      </w:r>
    </w:p>
    <w:bookmarkEnd w:id="25"/>
    <w:p>
      <w:pPr>
        <w:spacing w:after="0"/>
        <w:ind w:left="0"/>
        <w:jc w:val="left"/>
      </w:pPr>
      <w:r>
        <w:br/>
      </w:r>
    </w:p>
    <w:p>
      <w:pPr>
        <w:spacing w:after="0"/>
        <w:ind w:left="0"/>
        <w:jc w:val="both"/>
      </w:pPr>
      <w:r>
        <w:drawing>
          <wp:inline distT="0" distB="0" distL="0" distR="0">
            <wp:extent cx="74676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676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