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0929" w14:textId="52f0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(VІ сайланған Х сессиясы) 2016 жылғы 12 желтоқсандағы "2017 - 2019 жылдарға арналған облыстық бюджет туралы" № 76/10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2017 жылғы 22 қарашадағы № 163/17 шешімі. Павлодар облысының Әділет департаментінде 2017 жылғы 24 қарашада № 5703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мәслихатының (VІ сайланған Х сессиясы) 2016 жылғы 12 желтоқсандағы "2017 - 2019 жылдарға арналған облыстық бюджет туралы" № 76/10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5298 болып тіркелген, 2016 жылғы 28 желтоқсандағы "Әділет" Қазақстан Республикасы нормативтік құқықтық актілерінің ақпараттық-құқықтық жүйесінде, 2016 жылғы 29 желтоқсандағы Қазақстан Республикасы нормативтік-құқықтық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"142569540" сандары "148671062"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"28755880" сандары "28756235"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"2104399" сандары "2108694"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"15729" сандары "829"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"111693532" сандары "117805304"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"142799873" сандары "148959382"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"2905021" сандары "2825213"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"5881578" сандары "6002667"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"2976557" сандары "3177454"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"406260" сандары "216790"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"мемлекеттің қаржы активтерін сатудан түсетін түсімдер - 189470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"-3541614" сандары "-3330323"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"3541614" сандары "3330323"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"3587283" сандары "3584359"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"2129258" сандары "2128901"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"253714" сандары "189811"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"3149303" сандары "3168869"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"471092" сандары "468114"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"130045" сандары "181348"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"51437" сандары "47968"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"142160" сандары "141779"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"766484" сандары "763520"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"376644" сандары "371644"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"1776117" сандары "1773789"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"122352" сандары "120051"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"599804" сандары "547276"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"2821765" сандары "2752679"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"30000" сандары "27908"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"76540" сандары "73363"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"70703" сандары "76437"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"43975" сандары "50866"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"9344" сандары "7744"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"309154" сандары "289242"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"433737" сандары "331663"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"150096" сандары "148483"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"2237054 мың теңге - заңнаманың өзгеруіне байланысты төмен тұрған бюджеттердің шығындарын өтеуге.";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"3065044" сандары "2939649"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"7377271" сандары "7634707"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"2009347" сандары "2059347"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"725776" сандары "722517"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"297433" сандары "319328"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"1562500" сандары "1548755"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"413765" сандары "403371"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"444633" сандары "526457" сандарымен ауыстырылсын;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ХVII cессиясы)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163/17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cессиясы)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92 307 524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арнаулы әлеуметтік қызметтер көрсету стандарттарын енгізуге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(республикалық маңызы бар қалалардың) бюджеттеріне мемлекет мұқтажы үшін жер учаскелерін алуға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