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56b3" w14:textId="dbd5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(VІ сайланған Х сессиясы) 2016 жылғы 12 желтоқсандағы "2017 - 2019 жылдарға арналған облыстық бюджет туралы" № 76/10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2017 жылғы 16 қазандағы № 149/16 шешімі. Павлодар облысының Әділет департаментінде 2017 жылғы 18 қазанда № 5648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мәслихатының (VІ сайланған Х сессиясы) 2016 жылғы 12 желтоқсандағы "2017 - 2019 жылдарға арналған облыстық бюджет туралы" № 76/10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5298 болып тіркелген, 2016 жылғы 29 желтоқсандағы Қазақстан Республикасы нормативтік-құқықтық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"142070804" сандары "142569540"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"28257144" сандары "28755880"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"142301137" сандары "142799873"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"71815" сандары "71575"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"3791090" сандары "3587283"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"2147730" сандары "2129258"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"3173962" сандары "3149303"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"441795" сандары "471092"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"22899" сандары "51437"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"43400" сандары "36098"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"260992" сандары "619856"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"348814" сандары "347012"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"422863" сандары "376644"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"218137" сандары "216316"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"851088" сандары "796102"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"231874" сандары "122352"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"699804" сандары "599804"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"2607398" сандары "2821765"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"99399" сандары "96704" сандарымен ауыстырылсын;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"1001686" сандары "892697"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"75322" сандары "72168" сандарымен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"536792" сандары "444633" сандарымен ауыстырылсын;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Крук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ХVI cессиясы)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149/16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cессиясы)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 шешiмiне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көрсету стандарттарын енгізуге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индустриялық-инновациялық қызметті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