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6fe09" w14:textId="1e6fe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(VІ сайланған Х сессиясы) 2016 жылғы 12 желтоқсандағы "2017 - 2019 жылдарға арналған облыстық бюджет туралы" № 76/10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2017 жылғы 25 тамыздағы № 137/15 шешімі. Павлодар облысының Әділет департаментінде 2017 жылғы 31 тамызда № 5615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Павлодар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Облыстық мәслихатының (VІ сайланған Х сессиясы) 2016 жылғы 12 желтоқсандағы "2017 - 2019 жылдарға арналған облыстық бюджет туралы" № 76/10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5298 болып тіркелген, "Регион.КZ" газетінің 2016 жылғы 30 желтоқсандағы № 52 санында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"142046102" сандары "142070804"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"2079697" сандары "2104399"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"142408414" сандары "142301137"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"773042" сандары "2905021"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"3749599" сандары "5881578"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 "-1541614" сандары "-3541614"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 "1541614" сандары "3541614"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"76562" сандары "71815"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"4073689" сандары "3791090"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"2234082" сандары "2147730"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"191100" сандары "256968"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"110260" сандары "130260"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"385693" сандары "253714"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"3106111" сандары "3173962"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үшінші абзац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"441795 мың теңге – мәдениет саласындағы ағымдағы және күрделі сипаттағы шығыстарға;";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"77537" сандары "130045"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"61309" сандары "53300"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"32387" сандары "22899"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"150000" сандары "142160"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жиырмасыншы абзац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"767924" сандары "766484"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"403870" сандары "348814"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"467863" сандары "422863"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"453303" сандары "451217"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"222297" сандары "218137"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"2225615" сандары "1776117"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"995739" сандары "851088"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"671666" сандары "699804"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"2252362" сандары "2607398"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"367611" сандары "99399"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"1708589" сандары "3708589" сандарымен ауыстырылсын;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облыстық мәслихаттың экономика және бюджет жөніндегі тұрақты комиссиясына жүктелсін.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2017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Берковский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 сайланған ХV cессиясы)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137/15 шешiмiне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 сайланған Х cессиясы)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76/10 шешiмiне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облыстық бюджет</w:t>
      </w:r>
      <w:r>
        <w:br/>
      </w:r>
      <w:r>
        <w:rPr>
          <w:rFonts w:ascii="Times New Roman"/>
          <w:b/>
          <w:i w:val="false"/>
          <w:color w:val="000000"/>
        </w:rPr>
        <w:t>(өзгерiстермен)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142 070 804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28 257 144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10 052 051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10 052 051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7 973 813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7 973 813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10 231 280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10 231 280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бөлiгiнiң түсiмдерi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бюджеттен берiлген кредиттер бойынша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111 693 532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25 404 993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бюджеттерден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25 404 993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86 288 539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86 288 539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142 301 137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3 284 199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берілетін ағымдағы нысалы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қойнауын пайдалану, қоршаған орта және су ресурстары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кәсіпкерлік, сауда және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сауданы және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5 929 993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5 929 993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5 929 993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қоғамдық тәртіптті және қауіпсіздікті сақтауды қамтамасыз ету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4 438 860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тұратын жері және құжаттары жоқ адамдарды орналастыру қызметтері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тәртіппен тұткындалған адамдарды ұстауды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жануарларды ұстауды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маңызы бар іс-шараларды өткізу уақытында қоғамдық тәртіпті сақтауды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16 093 292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5 003 128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4 142 571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бастауыш, негізгі орта және жалпы орта білім беру объектілерін салуға және реконструкциялауға берілетін нысаналы даму трансферттерi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6 825 859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6 177 808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5 937 389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кадрлардың біліктілігін арттыру, даярлау және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берілетін ағымдағы нысаналы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17 874 940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 бейiндi ауруханалар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медициналық көмекті қоспағанда, бастапқы медициналық-санитариялық көмек және медициналық ұйымдар мамандарының жіберуі бойынша денсаулық сақтау субъектілерінің стационарлық және стационарды алмастыратын медициналық көмек көрсетуі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денсаулық сақтау ұйымдары үшін қанды, оның құрамдауыштары мен препараттарын өндіру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8 272 371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8 272 371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Туберкулез, жұқпалы аурулар, психикалық, оның ішінде психикаға белсенді әсер ететін заттарды қолдануға байланысты күйзелістен және мінез-құлқының бұзылуынан зардап шегетін адамдарға медициналық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Туберкулезбен ауыратын науқастарды туберкулезге қарсы препараттармен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Диабетпен ауыратын науқастарды диабетке қарсы препараттармен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Онкогематологиялық аурулармен ауыратын науқастарды химиялық препараттармен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Созылмалы бүйрек функциясының жетіспеушілігі бар, аутоиммунды, орфандық аурулармен ауыратын, иммунитеті жеткіліксіз науқастарды, сондай-ақ ағзаларды транспланттаудан кейінгі науқастарды дәрілік заттармен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Гемофилиямен ауыратын науқастарды қанды ұйыту факторларымен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Жіті миокард инфаркті бар науқастарды тромболитикалық препараттармен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медициналық көмектің кепілдендірілген көлемі шеңберінде скринингтік зерттеулер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медициналық көмекті қоспағанда, жедел медициналық көмек көрсету және санитариялық авиация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4 019 747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ЖИТС-тің алдын алу және оған қарсы күрес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Патологоанатомиялық ашып тексеруді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денсаулық сақтау органдарының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шеңберінде ауылдық елді мекендерде орналасқан дәрігерлік амбулаториялар және фельдшерлік-акушерлік пункттерді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Тірек-қозғалу аппаратының қызметі бұзылған балаларға арналған мемлекеттік медициналық-әлеуметтік мекемелерде (ұйымдарда), арнаулы әлеуметтік қызметтер көрсету орталықтарында, әлеуметтік қызмет көрсету орталықтарында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"Өрлеу" жобасы бойынша келісілген қаржылай көмекті енгізуге берілетін ағымдағы нысаналы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арнаулы әлеуметтік қызметтер көрсету стандарттарын енгізуге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шеңберінде, еңбек нарығын дамытуға бағытталған, ағымдағы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нәтижелі жұмыспен қамтуды және жаппай кәсіпкерлікті дамыту бағдарламасы шеңберінде, еңбек нарығын дамытуға бағытталған, іс-шараларын іске асыруға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үкіметтік емес ұйымдарда мемлекеттік әлеуметтік тапсырысты орналастыруға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берілетін ағымдағы нысалы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еңбек қатынастарын реттеу саласында мемлекеттік саясатты іске асыру бойынша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22 313 296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(республикалық маңызы бар қалалардың) бюджеттеріне мемлекет мұқтажы үшін жер учаскелерін алуға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7 254 749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коммуналдық тұрғын үй қорының тұрғын үйлерін жобалауға және (немесе) салуға, реконструкциялауға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инженерлік-коммуникациялық инфрақұрылымды жобалауға, дамытуға және (немесе) жайластыруға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10 133 823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қалалар мен елді мекендерді абаттандыруды дамытуға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сумен жабдықтау және су бұру жүйелерін дамытуға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елді мекендерді сумен жабдықтау және су бұру жүйелерін дамытуға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9 984 669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сумен жабдықтау және су бұру жүйелерін дамытуға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берілетін ағымдағы нысалы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берілетін нысаналы даму трансферттері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7 460 609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3 978 861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түрлі спорт түрлері бойынша облыстың құрама командаларының мүшелерін дайындау және республикалық және халықаралық спорт жарыстарына қатысуы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ақпараттық саясат жүргізу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кәсіпкерлік, сауда және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және архив ісін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саясатын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Аудандарың (облыстық маңызы бар қалалардың) бюджеттеріне жылу-энергетикалық жүйесін дамытуға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 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Аудандарың (облыстық маңызы бар қалалардың) бюджеттеріне жылу-энергетикалық жүйесін дамытуға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14 006 994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12 666 813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12 464 799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таурларын өндірушілерге су жеткізу бойынша көрсетілетін қызметтердің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жанар-жағармай материалдары мен басқа да тауар-материалдық құндылықтардың құнын арзандатуды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тауарын өндірушілерге 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Тұқымдық және көшет отырғызылатын материалдың сорттық және себу сапаларын анықтау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дақылдарын қорғалған топырақта өсіру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өнімін мал шаруашылығы саласындағы терең қайта өңдеу өнімдерінің өндірісі үшін қайта өңдеу кәсіпорындарының оны сатып алуға жұмсайтын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 және жаппай кәсіпкерлікті дамыту бағадарламасы шеңберінде микрокредиттерді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 және жаппай кәсіпкерлікті дамыту бағадарламасы шеңберінде микроқаржы ұйымдарының операциялық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жергілікті атқарушы органдарына тасымалдау (жеткізу)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ветеринариялық ұйымдарды материалдық-техникалық жабдықтау үшін, қызметкелердің жеке қорғану заттарын, аспаптарды, құралдарды, техниканы, жабдықтарды және инвентарды орталықтандырып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берілетін ағымдағы нысаналы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жердің пайдаланылуы мен қорғалуын бақылау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3 098 971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берілетін ағымдағы нысалы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10 824 379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7 004 122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7 004 122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қалалар) бюджеттеріне көлік инфрақұрылымын дамытуға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коммуникациялар саласындағы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6 099 033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қызметтерді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кәсіпкерлік, сауда және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кредиттер бойынша пайыздық мөлшерлемелерді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шағын және орта бизнеске 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 және жаппай кәсіпкерлікті дамыту бағадарламасы шеңберінде микрокредиттерді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қалалар) бюджеттеріне моноқалаларда бюджеттік инвестициялық жобаларды іске асыруға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қалалар)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индустриалдық-инновациялық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индустриялық-инновациялық қызметті дамыту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трансферттерды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кәсіпкерлік, сауда және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тұрғын үй жобалауға және салуға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кәсіпкерлік, сауда және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-3 541 614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1 071 882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 сайланған ХV cессиясы)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137/15 шешiмiне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 сайланған Х cессия)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76/10 шешiмiне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жергілікті бюджеттің атқарылу үдерісінде секвестрге</w:t>
      </w:r>
      <w:r>
        <w:br/>
      </w:r>
      <w:r>
        <w:rPr>
          <w:rFonts w:ascii="Times New Roman"/>
          <w:b/>
          <w:i w:val="false"/>
          <w:color w:val="000000"/>
        </w:rPr>
        <w:t>жатпайтын жергілікті бюджеттік бағдарламалардың тізбесі</w:t>
      </w:r>
      <w:r>
        <w:br/>
      </w:r>
      <w:r>
        <w:rPr>
          <w:rFonts w:ascii="Times New Roman"/>
          <w:b/>
          <w:i w:val="false"/>
          <w:color w:val="000000"/>
        </w:rPr>
        <w:t>(өзгерiстермен)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бюджеттің бағдарламалары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 беру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негiзгi орта және жалпы орта 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 бейінді ауруханалар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медициналық көмекті қоспағанда, бастапқы медициналық-санитариялық көмек және медициналық ұйымдар мамандарының жіберуі бойынша денсаулық сақтау субъектілерінің стационарлық және стационарды алмастыратын медициналық көмек көрсетуі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денсаулық сақтау ұйымдары үшін қанды, оның құрамдауыштары мен препараттарын өндіру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Туберкулез, жұқпалы аурулар, психикалық, оның ішінде психикаға белсенді әсер ететін заттарды қолдануға байланысты күйзелістен және мінез-құлқының бұзылуынан зардап шегетін адамдарға медициналық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Туберкулезбен ауыратын науқастарды туберкулезге қарсы препараттармен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Диабетпен ауыратын науқастарды диабетке қарсы препараттармен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Онкогематологиялық аурулармен ауыратын науқастарды химиялық препараттармен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Созылмалы бүйрек функциясының жетіспеушілігі бар, аутоиммунды, орфандық аурулармен ауыратын, иммунитеті жеткіліксіз науқастарды, сондай-ақ ағзаларды транспланттаудан кейінгі науқастарды дәрілік заттармен қамтамасыз ету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Гемофилиямен ауыратын науқастарды қанды ұйыту факторларымен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миокард инфаркті бар науқастарды тромболитикалық препараттармен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медициналық көмектің кепілдендірілген көлемі шеңберінде скринингтік зерттеулер жүргізу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көмектің басқа түрлері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медициналық көмекті қоспағанда, жедел медициналық көмек көрсету және санитариялық авиация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ЖИТС-тің алдын алу және оған қарсы күрес жөніндегі іс-шараларды іске асыру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Патологоанатомиялық ашып тексеруді жүргізу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Жаңадан iске қосылатын денсаулық сақтау объектiлерiн ұстау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 қалалар) бюджеттерінің бағдарламалары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 беру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негiзгi орта және жалпы орта 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