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67a9" w14:textId="d476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субсидияланатын гербицидтердің түрлерін және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28 шілдедегі № 220/4 қаулысы. Павлодар облысының Әділет департаментінде 2017 жылғы 8 тамызда № 5593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2017 жылға субсидияланатын гербицидтердің түрлері және гербицидтерді жеткізушіден сатып алынған гербицидтердің 1 тоннасына (килограмына, литріне)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Мыналардың: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Павлодар облысы әкімдігінің 2016 жылғы 12 шілдедегі "Субсидияланатын гербицидтердің түрлерін және субсидиялардың нормаларын бекіту туралы" № 228/5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5173 болып тіркелген, 2016 жылғы 26 шілдеде "Сарыарқа самалы", "Звезда Прииртышья" газеттерінде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Павлодар облысы әкімдігінің 2016 жылғы 7 қазандағы "Павлодар облысы әкімдігінің 2016 жылғы 12 шілдедегі "Субсидияланатын гербицидтердің түрлерін және субсидиялардың нормаларын бекіту туралы" № 228/5 қаулысына толықтырулар енгізу туралы" № 305/7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5254 болып тіркелген, 2016 жылғы 28 қазанда "Регион.kz" газетінде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Қалалар мен аудандардың әкімдері субсидиялардың мақсатқа сай пайдаланылуын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"Павлодар облысының ауыл шаруашылығы басқармасы" мемлекеттік мекемесі заңнамамен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Павлодар облысы әкімдігінің интернет-ресурсында орналастырылуын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облыс әкімінің орынбасары Б.Қ. Қасеновке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субсидияланатын гербицидтердің түрлері және</w:t>
      </w:r>
      <w:r>
        <w:br/>
      </w:r>
      <w:r>
        <w:rPr>
          <w:rFonts w:ascii="Times New Roman"/>
          <w:b/>
          <w:i w:val="false"/>
          <w:color w:val="000000"/>
        </w:rPr>
        <w:t>гербицидтерді жеткізушіден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1 тоннасына (килограмына, литріне)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386"/>
        <w:gridCol w:w="842"/>
        <w:gridCol w:w="3659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құралдарының түрлері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(литр, килограмм)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қышқылы, 344 г/л + дикамба,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дихлорфеноксиуксус қышқылы, 820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Клопиралидтың 2-этилгексил эфирі,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г/л + дикамба қышқылының 2-этилгексил эфирі,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 қаптама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 ерітіндісінің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 қышқылы,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күрделі 2-этилгексил эфирлері түріндегі клопиралид,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буланатын эфирлер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қышқылы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36 %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 қышқылы, 360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+ 2.4 Д, 357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дикамба, 124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75 %,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4 %,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гликольді ерітінді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Иодосульфурон-метил-натрия, 25 г/л + амидосульфурон, 100 г/л + мефенпир-диэтил (антидот) 250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эмульсияның майлы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240 г/л 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г/л + клоксинтоцет-мексил, 20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коллоид ерітіндісінің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40 %,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40 %,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 ерітіндісінің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60 %,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г/кг + тифенсульфурон-метил, 680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МЦПА, 750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 ерітіндісі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клоквинтоцет-мексил (антидот),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50 %, суспензиялы концентрат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50 %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метсульфурон-метил 70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метсульфурон-метила, 164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75 %,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аққыш суспензия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клоквинтосетмексил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7,5 %,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клоквинтоцет-мексил, 72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г/л + йодосульфурон-метил, 8 г/л + мефенпир-диэтил (антидот), 24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нафтальды ангидрид (антидот),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фенхлоразол (антидот), 70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майлы-сулы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мефенпир-диэтил, 30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клоквинтосет-мексил, 34,5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микрокапсулденген эмульсия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70 %,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иодосульфурон-метил-натрия, 1,0 г/л + тиенкарбазон-метил, 10 г/л + ципросульфид (антидот), 15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эмульсияның майлы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эмульсияның майлы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п-этил, 50,0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 52 %, суспензия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ұшқыш эфирлер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жібитін ұнтақ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эмульсияның майлы концентраты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