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faa7" w14:textId="95ef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2017 - 2018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облыстық әкімдігінің 2017 жылғы 19 маусымдағы № 172/3 қаулысы. Павлодар облысының Әділет департаментінде 2017 жылғы 18 шілдеде № 5573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2016 жылғы 29 қаңтардағы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Білім беру ұйымдарында техникалық және кәсіптік, орта білімнен кейінгі, жоғары және жоғары оқу орнынан кейiнгi білімі бар мамандарды даярлауға облыстық бюджеттен қаржыландырылатын 2017 - 2018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кейiнгi білімі бар мамандарды даярлауға арналған тиісті оқу орындарында бекітілген мемлекеттік білім беру тапсырысын орналастыруды;</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осы қаулының ресми жариялауға жіберілуін;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172/3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Білім беру ұйымдарында техникалық және кәсіптік,</w:t>
      </w:r>
      <w:r>
        <w:br/>
      </w:r>
      <w:r>
        <w:rPr>
          <w:rFonts w:ascii="Times New Roman"/>
          <w:b/>
          <w:i w:val="false"/>
          <w:color w:val="000000"/>
        </w:rPr>
        <w:t>орта білімнен кейінгі, жоғары және жоғары оқу орнынан кейінгі</w:t>
      </w:r>
      <w:r>
        <w:br/>
      </w:r>
      <w:r>
        <w:rPr>
          <w:rFonts w:ascii="Times New Roman"/>
          <w:b/>
          <w:i w:val="false"/>
          <w:color w:val="000000"/>
        </w:rPr>
        <w:t>білімі бар мамандарды даярлауға облыстық бюджеттен</w:t>
      </w:r>
      <w:r>
        <w:br/>
      </w:r>
      <w:r>
        <w:rPr>
          <w:rFonts w:ascii="Times New Roman"/>
          <w:b/>
          <w:i w:val="false"/>
          <w:color w:val="000000"/>
        </w:rPr>
        <w:t>қаржыландырылатын 2017 - 2018 оқу жылына</w:t>
      </w:r>
      <w:r>
        <w:br/>
      </w:r>
      <w:r>
        <w:rPr>
          <w:rFonts w:ascii="Times New Roman"/>
          <w:b/>
          <w:i w:val="false"/>
          <w:color w:val="000000"/>
        </w:rPr>
        <w:t>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6456"/>
        <w:gridCol w:w="1928"/>
        <w:gridCol w:w="1929"/>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бағыттары (коды, мамандықтың, біліктіліктің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(орындар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 (орындар саны)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қызмет көрсету саласы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r>
              <w:br/>
            </w:r>
            <w:r>
              <w:rPr>
                <w:rFonts w:ascii="Times New Roman"/>
                <w:b w:val="false"/>
                <w:i w:val="false"/>
                <w:color w:val="000000"/>
                <w:sz w:val="20"/>
              </w:rPr>
              <w:t>
1211062 Тігінші</w:t>
            </w:r>
            <w:r>
              <w:br/>
            </w:r>
            <w:r>
              <w:rPr>
                <w:rFonts w:ascii="Times New Roman"/>
                <w:b w:val="false"/>
                <w:i w:val="false"/>
                <w:color w:val="000000"/>
                <w:sz w:val="20"/>
              </w:rPr>
              <w:t>
1211072 Модельер-пішуші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r>
              <w:br/>
            </w:r>
            <w:r>
              <w:rPr>
                <w:rFonts w:ascii="Times New Roman"/>
                <w:b w:val="false"/>
                <w:i w:val="false"/>
                <w:color w:val="000000"/>
                <w:sz w:val="20"/>
              </w:rPr>
              <w:t>
0506012 Шаш үлгілерін жасаушы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құрылыс және коммуналдық шаруашылық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Пісіру ісі (түрлері бойынша):</w:t>
            </w:r>
            <w:r>
              <w:br/>
            </w:r>
            <w:r>
              <w:rPr>
                <w:rFonts w:ascii="Times New Roman"/>
                <w:b w:val="false"/>
                <w:i w:val="false"/>
                <w:color w:val="000000"/>
                <w:sz w:val="20"/>
              </w:rPr>
              <w:t>
1114042 Электр газымен дәнекерлеуші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r>
              <w:br/>
            </w:r>
            <w:r>
              <w:rPr>
                <w:rFonts w:ascii="Times New Roman"/>
                <w:b w:val="false"/>
                <w:i w:val="false"/>
                <w:color w:val="000000"/>
                <w:sz w:val="20"/>
              </w:rPr>
              <w:t>
1201072 Автокөлікті жөндеу слесарі</w:t>
            </w:r>
            <w:r>
              <w:br/>
            </w:r>
            <w:r>
              <w:rPr>
                <w:rFonts w:ascii="Times New Roman"/>
                <w:b w:val="false"/>
                <w:i w:val="false"/>
                <w:color w:val="000000"/>
                <w:sz w:val="20"/>
              </w:rPr>
              <w:t>1201082 Автокөлік құралдарының шанағын жөндеу шебері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r>
              <w:br/>
            </w:r>
            <w:r>
              <w:rPr>
                <w:rFonts w:ascii="Times New Roman"/>
                <w:b w:val="false"/>
                <w:i w:val="false"/>
                <w:color w:val="000000"/>
                <w:sz w:val="20"/>
              </w:rPr>
              <w:t>
1401042 Сылақшы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r>
              <w:br/>
            </w:r>
            <w:r>
              <w:rPr>
                <w:rFonts w:ascii="Times New Roman"/>
                <w:b w:val="false"/>
                <w:i w:val="false"/>
                <w:color w:val="000000"/>
                <w:sz w:val="20"/>
              </w:rPr>
              <w:t>
1401042 Сылақшы</w:t>
            </w:r>
            <w:r>
              <w:br/>
            </w:r>
            <w:r>
              <w:rPr>
                <w:rFonts w:ascii="Times New Roman"/>
                <w:b w:val="false"/>
                <w:i w:val="false"/>
                <w:color w:val="000000"/>
                <w:sz w:val="20"/>
              </w:rPr>
              <w:t>
1401052 Бояушы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теміржол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Теміржол жылжымалы құрамдарын пайдалану және жөндеу, техникалық қызмет көрсету (түрлері бойынша):</w:t>
            </w:r>
            <w:r>
              <w:br/>
            </w:r>
            <w:r>
              <w:rPr>
                <w:rFonts w:ascii="Times New Roman"/>
                <w:b w:val="false"/>
                <w:i w:val="false"/>
                <w:color w:val="000000"/>
                <w:sz w:val="20"/>
              </w:rPr>
              <w:t>1108072 Электровоз машинисінің көмекшісі</w:t>
            </w:r>
            <w:r>
              <w:br/>
            </w:r>
            <w:r>
              <w:rPr>
                <w:rFonts w:ascii="Times New Roman"/>
                <w:b w:val="false"/>
                <w:i w:val="false"/>
                <w:color w:val="000000"/>
                <w:sz w:val="20"/>
              </w:rPr>
              <w:t>
1108032 Жылжымалы құрамдарды жөндеу дәнекерлеуші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Теміржол жылжымалы құрамдарын пайдалану және жөндеу, техникалық қызмет көрсету (түрлері бойынша):</w:t>
            </w:r>
            <w:r>
              <w:br/>
            </w:r>
            <w:r>
              <w:rPr>
                <w:rFonts w:ascii="Times New Roman"/>
                <w:b w:val="false"/>
                <w:i w:val="false"/>
                <w:color w:val="000000"/>
                <w:sz w:val="20"/>
              </w:rPr>
              <w:t>
1108062 Тепловоз машинисінің көмекшісі</w:t>
            </w:r>
            <w:r>
              <w:br/>
            </w:r>
            <w:r>
              <w:rPr>
                <w:rFonts w:ascii="Times New Roman"/>
                <w:b w:val="false"/>
                <w:i w:val="false"/>
                <w:color w:val="000000"/>
                <w:sz w:val="20"/>
              </w:rPr>
              <w:t>
1108032 Жылжымалы құрамдарды жөндеу дәнекерлеуші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Темір жол көлігіндегі автоматика, телемеханика және қозғалысты басқару:</w:t>
            </w:r>
            <w:r>
              <w:br/>
            </w:r>
            <w:r>
              <w:rPr>
                <w:rFonts w:ascii="Times New Roman"/>
                <w:b w:val="false"/>
                <w:i w:val="false"/>
                <w:color w:val="000000"/>
                <w:sz w:val="20"/>
              </w:rPr>
              <w:t>
1303022 Сигнал беру, орталықтандыру және бұғаттау құрылғыларына қызмет көрсету және жөндеу электромонтері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көлігімен тасымалдауды ұйымдастыру және басқару:</w:t>
            </w:r>
            <w:r>
              <w:br/>
            </w:r>
            <w:r>
              <w:rPr>
                <w:rFonts w:ascii="Times New Roman"/>
                <w:b w:val="false"/>
                <w:i w:val="false"/>
                <w:color w:val="000000"/>
                <w:sz w:val="20"/>
              </w:rPr>
              <w:t>
1203012 Теміржол стансасының кезекшісі</w:t>
            </w:r>
            <w:r>
              <w:br/>
            </w:r>
            <w:r>
              <w:rPr>
                <w:rFonts w:ascii="Times New Roman"/>
                <w:b w:val="false"/>
                <w:i w:val="false"/>
                <w:color w:val="000000"/>
                <w:sz w:val="20"/>
              </w:rPr>
              <w:t>1203062 Жүк пен багажды қабылдап алушы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түсті металлургия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 Түсті металдар металлургиясы:</w:t>
            </w:r>
            <w:r>
              <w:br/>
            </w:r>
            <w:r>
              <w:rPr>
                <w:rFonts w:ascii="Times New Roman"/>
                <w:b w:val="false"/>
                <w:i w:val="false"/>
                <w:color w:val="000000"/>
                <w:sz w:val="20"/>
              </w:rPr>
              <w:t>
1003153 Техник-металлург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Пісіру ісі (түрлері бойынша):</w:t>
            </w:r>
            <w:r>
              <w:br/>
            </w:r>
            <w:r>
              <w:rPr>
                <w:rFonts w:ascii="Times New Roman"/>
                <w:b w:val="false"/>
                <w:i w:val="false"/>
                <w:color w:val="000000"/>
                <w:sz w:val="20"/>
              </w:rPr>
              <w:t>
1114063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Өндірістегі электромеханикалық жабдықтар (түрлері бойынша):</w:t>
            </w:r>
            <w:r>
              <w:br/>
            </w:r>
            <w:r>
              <w:rPr>
                <w:rFonts w:ascii="Times New Roman"/>
                <w:b w:val="false"/>
                <w:i w:val="false"/>
                <w:color w:val="000000"/>
                <w:sz w:val="20"/>
              </w:rPr>
              <w:t>
1115073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 Өнеркәсіп машиналары және жабдықтарын пайдалану:</w:t>
            </w:r>
            <w:r>
              <w:br/>
            </w:r>
            <w:r>
              <w:rPr>
                <w:rFonts w:ascii="Times New Roman"/>
                <w:b w:val="false"/>
                <w:i w:val="false"/>
                <w:color w:val="000000"/>
                <w:sz w:val="20"/>
              </w:rPr>
              <w:t>
1112043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монтаждау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w:t>
            </w:r>
            <w:r>
              <w:br/>
            </w:r>
            <w:r>
              <w:rPr>
                <w:rFonts w:ascii="Times New Roman"/>
                <w:b w:val="false"/>
                <w:i w:val="false"/>
                <w:color w:val="000000"/>
                <w:sz w:val="20"/>
              </w:rPr>
              <w:t>(салалары бойынша):</w:t>
            </w:r>
            <w:r>
              <w:br/>
            </w:r>
            <w:r>
              <w:rPr>
                <w:rFonts w:ascii="Times New Roman"/>
                <w:b w:val="false"/>
                <w:i w:val="false"/>
                <w:color w:val="000000"/>
                <w:sz w:val="20"/>
              </w:rPr>
              <w:t>
0902012 Тарату құрылғылары бойынша электр құрастырушы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r>
              <w:br/>
            </w:r>
            <w:r>
              <w:rPr>
                <w:rFonts w:ascii="Times New Roman"/>
                <w:b w:val="false"/>
                <w:i w:val="false"/>
                <w:color w:val="000000"/>
                <w:sz w:val="20"/>
              </w:rPr>
              <w:t>
1401042 Сылақшы</w:t>
            </w:r>
            <w:r>
              <w:br/>
            </w:r>
            <w:r>
              <w:rPr>
                <w:rFonts w:ascii="Times New Roman"/>
                <w:b w:val="false"/>
                <w:i w:val="false"/>
                <w:color w:val="000000"/>
                <w:sz w:val="20"/>
              </w:rPr>
              <w:t>
1401052 Бояушы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сервис және тамақтандыру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xml:space="preserve">
0508042 Даяшы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0508032 Калькулятор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r>
              <w:br/>
            </w:r>
            <w:r>
              <w:rPr>
                <w:rFonts w:ascii="Times New Roman"/>
                <w:b w:val="false"/>
                <w:i w:val="false"/>
                <w:color w:val="000000"/>
                <w:sz w:val="20"/>
              </w:rPr>
              <w:t>
 0508022 Кондитер</w:t>
            </w:r>
            <w:r>
              <w:br/>
            </w:r>
            <w:r>
              <w:rPr>
                <w:rFonts w:ascii="Times New Roman"/>
                <w:b w:val="false"/>
                <w:i w:val="false"/>
                <w:color w:val="000000"/>
                <w:sz w:val="20"/>
              </w:rPr>
              <w:t>
0508032 Калькулятор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0508042 Даяшы</w:t>
            </w:r>
            <w:r>
              <w:br/>
            </w:r>
            <w:r>
              <w:rPr>
                <w:rFonts w:ascii="Times New Roman"/>
                <w:b w:val="false"/>
                <w:i w:val="false"/>
                <w:color w:val="000000"/>
                <w:sz w:val="20"/>
              </w:rPr>
              <w:t>
0508052 Бармен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Павлодар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r>
              <w:br/>
            </w:r>
            <w:r>
              <w:rPr>
                <w:rFonts w:ascii="Times New Roman"/>
                <w:b w:val="false"/>
                <w:i w:val="false"/>
                <w:color w:val="000000"/>
                <w:sz w:val="20"/>
              </w:rPr>
              <w:t>
1109012 Токарь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 Өнеркәсіп машиналары және жабдықтарын пайдалану:</w:t>
            </w:r>
            <w:r>
              <w:br/>
            </w:r>
            <w:r>
              <w:rPr>
                <w:rFonts w:ascii="Times New Roman"/>
                <w:b w:val="false"/>
                <w:i w:val="false"/>
                <w:color w:val="000000"/>
                <w:sz w:val="20"/>
              </w:rPr>
              <w:t>
1112032 Жөндеуші - слесарь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 (түрлері бойынша):</w:t>
            </w:r>
            <w:r>
              <w:br/>
            </w:r>
            <w:r>
              <w:rPr>
                <w:rFonts w:ascii="Times New Roman"/>
                <w:b w:val="false"/>
                <w:i w:val="false"/>
                <w:color w:val="000000"/>
                <w:sz w:val="20"/>
              </w:rPr>
              <w:t>
1414012 Жиһаз жинақтаушы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Павлодар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r>
              <w:br/>
            </w:r>
            <w:r>
              <w:rPr>
                <w:rFonts w:ascii="Times New Roman"/>
                <w:b w:val="false"/>
                <w:i w:val="false"/>
                <w:color w:val="000000"/>
                <w:sz w:val="20"/>
              </w:rPr>
              <w:t>
1109012 Токарь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жөндейтін дәнекерлеуші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Павлодар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r>
              <w:br/>
            </w:r>
            <w:r>
              <w:rPr>
                <w:rFonts w:ascii="Times New Roman"/>
                <w:b w:val="false"/>
                <w:i w:val="false"/>
                <w:color w:val="000000"/>
                <w:sz w:val="20"/>
              </w:rPr>
              <w:t>
1109012 Токарь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r>
              <w:br/>
            </w:r>
            <w:r>
              <w:rPr>
                <w:rFonts w:ascii="Times New Roman"/>
                <w:b w:val="false"/>
                <w:i w:val="false"/>
                <w:color w:val="000000"/>
                <w:sz w:val="20"/>
              </w:rPr>
              <w:t>
1201072 Автокөлікті жөндеу слесарі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құрылыс-техникалық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r>
              <w:br/>
            </w:r>
            <w:r>
              <w:rPr>
                <w:rFonts w:ascii="Times New Roman"/>
                <w:b w:val="false"/>
                <w:i w:val="false"/>
                <w:color w:val="000000"/>
                <w:sz w:val="20"/>
              </w:rPr>
              <w:t>
1401042 Сылақшы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r>
              <w:br/>
            </w:r>
            <w:r>
              <w:rPr>
                <w:rFonts w:ascii="Times New Roman"/>
                <w:b w:val="false"/>
                <w:i w:val="false"/>
                <w:color w:val="000000"/>
                <w:sz w:val="20"/>
              </w:rPr>
              <w:t>
1114063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0508022 Кондитер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r>
              <w:br/>
            </w:r>
            <w:r>
              <w:rPr>
                <w:rFonts w:ascii="Times New Roman"/>
                <w:b w:val="false"/>
                <w:i w:val="false"/>
                <w:color w:val="000000"/>
                <w:sz w:val="20"/>
              </w:rPr>
              <w:t>
1402162 Автомобиль кранының машинисі</w:t>
            </w:r>
            <w:r>
              <w:br/>
            </w:r>
            <w:r>
              <w:rPr>
                <w:rFonts w:ascii="Times New Roman"/>
                <w:b w:val="false"/>
                <w:i w:val="false"/>
                <w:color w:val="000000"/>
                <w:sz w:val="20"/>
              </w:rPr>
              <w:t>1402172 Кран машинисі (краншы)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Пішенбаев атындағы Екібастұз тау-кен-техникалық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1108062 Тепловоз машинисінің көмекшісі</w:t>
            </w:r>
            <w:r>
              <w:br/>
            </w:r>
            <w:r>
              <w:rPr>
                <w:rFonts w:ascii="Times New Roman"/>
                <w:b w:val="false"/>
                <w:i w:val="false"/>
                <w:color w:val="000000"/>
                <w:sz w:val="20"/>
              </w:rPr>
              <w:t>
1108072 Электровоз машинисінің көмекшісі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Өндірістегі электрлік-механикалық жабдықтар (түрлері бойынша):</w:t>
            </w:r>
            <w:r>
              <w:br/>
            </w:r>
            <w:r>
              <w:rPr>
                <w:rFonts w:ascii="Times New Roman"/>
                <w:b w:val="false"/>
                <w:i w:val="false"/>
                <w:color w:val="000000"/>
                <w:sz w:val="20"/>
              </w:rPr>
              <w:t>
1115042 Электр жабдықтарын жөндеуші және қызмет көрсетуші электр монтері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1109062 Фрезерлеуші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11140032 Пісіру жұмыстарының бақылаушысы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 Іс қағаздарын жүргізу және мұрағаттау (қолдану аясы және салалары бойынша):</w:t>
            </w:r>
            <w:r>
              <w:br/>
            </w:r>
            <w:r>
              <w:rPr>
                <w:rFonts w:ascii="Times New Roman"/>
                <w:b w:val="false"/>
                <w:i w:val="false"/>
                <w:color w:val="000000"/>
                <w:sz w:val="20"/>
              </w:rPr>
              <w:t>
0510012 Референт-хатшы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қара металлургия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 Қара металл металлургиясы (түрлері бойынша):</w:t>
            </w:r>
            <w:r>
              <w:br/>
            </w:r>
            <w:r>
              <w:rPr>
                <w:rFonts w:ascii="Times New Roman"/>
                <w:b w:val="false"/>
                <w:i w:val="false"/>
                <w:color w:val="000000"/>
                <w:sz w:val="20"/>
              </w:rPr>
              <w:t>
1002012 Балқытушы (барлық атаулары бойынша)</w:t>
            </w:r>
            <w:r>
              <w:br/>
            </w:r>
            <w:r>
              <w:rPr>
                <w:rFonts w:ascii="Times New Roman"/>
                <w:b w:val="false"/>
                <w:i w:val="false"/>
                <w:color w:val="000000"/>
                <w:sz w:val="20"/>
              </w:rPr>
              <w:t>1002182 Металлургия өндірісі кранының жүргізушісі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1114012 Пісіруші (барлық атауларымен)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Өндірістегі электрлік-механикалық жабдықтар (түрлері бойынша):</w:t>
            </w:r>
            <w:r>
              <w:br/>
            </w:r>
            <w:r>
              <w:rPr>
                <w:rFonts w:ascii="Times New Roman"/>
                <w:b w:val="false"/>
                <w:i w:val="false"/>
                <w:color w:val="000000"/>
                <w:sz w:val="20"/>
              </w:rPr>
              <w:t>
1115042 Электр жабдықтарын жөндейтін және қызмет көрсететін электромонтер</w:t>
            </w:r>
            <w:r>
              <w:br/>
            </w:r>
            <w:r>
              <w:rPr>
                <w:rFonts w:ascii="Times New Roman"/>
                <w:b w:val="false"/>
                <w:i w:val="false"/>
                <w:color w:val="000000"/>
                <w:sz w:val="20"/>
              </w:rPr>
              <w:t>1115012 Трансформаторларды жинаушы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"Качиры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(бейіні бойынша):</w:t>
            </w:r>
            <w:r>
              <w:br/>
            </w:r>
            <w:r>
              <w:rPr>
                <w:rFonts w:ascii="Times New Roman"/>
                <w:b w:val="false"/>
                <w:i w:val="false"/>
                <w:color w:val="000000"/>
                <w:sz w:val="20"/>
              </w:rPr>
              <w:t>
1504042 Аспазшы</w:t>
            </w:r>
            <w:r>
              <w:br/>
            </w:r>
            <w:r>
              <w:rPr>
                <w:rFonts w:ascii="Times New Roman"/>
                <w:b w:val="false"/>
                <w:i w:val="false"/>
                <w:color w:val="000000"/>
                <w:sz w:val="20"/>
              </w:rPr>
              <w:t>
1504012 Бухгалтер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аграрлы-техникалық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Пісіру ісі (түрлері бойынша):</w:t>
            </w:r>
            <w:r>
              <w:br/>
            </w:r>
            <w:r>
              <w:rPr>
                <w:rFonts w:ascii="Times New Roman"/>
                <w:b w:val="false"/>
                <w:i w:val="false"/>
                <w:color w:val="000000"/>
                <w:sz w:val="20"/>
              </w:rPr>
              <w:t>
1114042 Электр газымен дәнекерлеуші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 бойынша):</w:t>
            </w:r>
            <w:r>
              <w:br/>
            </w:r>
            <w:r>
              <w:rPr>
                <w:rFonts w:ascii="Times New Roman"/>
                <w:b w:val="false"/>
                <w:i w:val="false"/>
                <w:color w:val="000000"/>
                <w:sz w:val="20"/>
              </w:rPr>
              <w:t>
1504012 Бухгалтер</w:t>
            </w:r>
            <w:r>
              <w:br/>
            </w:r>
            <w:r>
              <w:rPr>
                <w:rFonts w:ascii="Times New Roman"/>
                <w:b w:val="false"/>
                <w:i w:val="false"/>
                <w:color w:val="000000"/>
                <w:sz w:val="20"/>
              </w:rPr>
              <w:t>
1504052 Сатушы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Ферма шаруашылығы (бейіндері бойынша):</w:t>
            </w:r>
            <w:r>
              <w:br/>
            </w:r>
            <w:r>
              <w:rPr>
                <w:rFonts w:ascii="Times New Roman"/>
                <w:b w:val="false"/>
                <w:i w:val="false"/>
                <w:color w:val="000000"/>
                <w:sz w:val="20"/>
              </w:rPr>
              <w:t>
1504062 Ауыл шаруашылық өндірісіндегі тракторшы-машинист</w:t>
            </w:r>
            <w:r>
              <w:br/>
            </w:r>
            <w:r>
              <w:rPr>
                <w:rFonts w:ascii="Times New Roman"/>
                <w:b w:val="false"/>
                <w:i w:val="false"/>
                <w:color w:val="000000"/>
                <w:sz w:val="20"/>
              </w:rPr>
              <w:t>1504082 Автомобиль жүргізуші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жөндейтін дәнекерлеуші</w:t>
            </w:r>
            <w:r>
              <w:br/>
            </w:r>
            <w:r>
              <w:rPr>
                <w:rFonts w:ascii="Times New Roman"/>
                <w:b w:val="false"/>
                <w:i w:val="false"/>
                <w:color w:val="000000"/>
                <w:sz w:val="20"/>
              </w:rPr>
              <w:t>
1201102 Аккумуляторшы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0508022 Кондитер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 бойынша):</w:t>
            </w:r>
            <w:r>
              <w:br/>
            </w:r>
            <w:r>
              <w:rPr>
                <w:rFonts w:ascii="Times New Roman"/>
                <w:b w:val="false"/>
                <w:i w:val="false"/>
                <w:color w:val="000000"/>
                <w:sz w:val="20"/>
              </w:rPr>
              <w:t>
1504012 Бухгалтер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 бойынша):</w:t>
            </w:r>
            <w:r>
              <w:br/>
            </w:r>
            <w:r>
              <w:rPr>
                <w:rFonts w:ascii="Times New Roman"/>
                <w:b w:val="false"/>
                <w:i w:val="false"/>
                <w:color w:val="000000"/>
                <w:sz w:val="20"/>
              </w:rPr>
              <w:t>
1504062 Ауыл шаруашылық өндірісіндегі тракторшы-машинист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Пісіру ісі (түрлері бойынша):</w:t>
            </w:r>
            <w:r>
              <w:br/>
            </w:r>
            <w:r>
              <w:rPr>
                <w:rFonts w:ascii="Times New Roman"/>
                <w:b w:val="false"/>
                <w:i w:val="false"/>
                <w:color w:val="000000"/>
                <w:sz w:val="20"/>
              </w:rPr>
              <w:t>
1114042 Электр газымен дәнекерлеуші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Орман шаруашылығы, бақ-саябақ және ландшафт құрылысы (түрлері бойынша):</w:t>
            </w:r>
            <w:r>
              <w:br/>
            </w:r>
            <w:r>
              <w:rPr>
                <w:rFonts w:ascii="Times New Roman"/>
                <w:b w:val="false"/>
                <w:i w:val="false"/>
                <w:color w:val="000000"/>
                <w:sz w:val="20"/>
              </w:rPr>
              <w:t>
1508012 Егерь</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r>
              <w:br/>
            </w:r>
            <w:r>
              <w:rPr>
                <w:rFonts w:ascii="Times New Roman"/>
                <w:b w:val="false"/>
                <w:i w:val="false"/>
                <w:color w:val="000000"/>
                <w:sz w:val="20"/>
              </w:rPr>
              <w:t>
1513012 Жануарларды ветеринарлық өңдеуші операторы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(бейіндері бойынша):</w:t>
            </w:r>
            <w:r>
              <w:br/>
            </w:r>
            <w:r>
              <w:rPr>
                <w:rFonts w:ascii="Times New Roman"/>
                <w:b w:val="false"/>
                <w:i w:val="false"/>
                <w:color w:val="000000"/>
                <w:sz w:val="20"/>
              </w:rPr>
              <w:t>
1504042 Аспазшы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көлік және коммуникациялар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 (түрлері бойынша):</w:t>
            </w:r>
            <w:r>
              <w:br/>
            </w:r>
            <w:r>
              <w:rPr>
                <w:rFonts w:ascii="Times New Roman"/>
                <w:b w:val="false"/>
                <w:i w:val="false"/>
                <w:color w:val="000000"/>
                <w:sz w:val="20"/>
              </w:rPr>
              <w:t>
1306093 Байланыс технигі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Темір жол көлігіндегі автоматика, телемеханика және қозғалысты басқару:</w:t>
            </w:r>
            <w:r>
              <w:br/>
            </w:r>
            <w:r>
              <w:rPr>
                <w:rFonts w:ascii="Times New Roman"/>
                <w:b w:val="false"/>
                <w:i w:val="false"/>
                <w:color w:val="000000"/>
                <w:sz w:val="20"/>
              </w:rPr>
              <w:t>
1303043 Электр механигі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Автомобиль жолдары мен</w:t>
            </w:r>
            <w:r>
              <w:br/>
            </w:r>
            <w:r>
              <w:rPr>
                <w:rFonts w:ascii="Times New Roman"/>
                <w:b w:val="false"/>
                <w:i w:val="false"/>
                <w:color w:val="000000"/>
                <w:sz w:val="20"/>
              </w:rPr>
              <w:t>
аэродромдар құрылысы:</w:t>
            </w:r>
            <w:r>
              <w:br/>
            </w:r>
            <w:r>
              <w:rPr>
                <w:rFonts w:ascii="Times New Roman"/>
                <w:b w:val="false"/>
                <w:i w:val="false"/>
                <w:color w:val="000000"/>
                <w:sz w:val="20"/>
              </w:rPr>
              <w:t>
1410013 Техник-құрылысшы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 Темір жол құрылысы, жол және жол шаруашылығы:</w:t>
            </w:r>
            <w:r>
              <w:br/>
            </w:r>
            <w:r>
              <w:rPr>
                <w:rFonts w:ascii="Times New Roman"/>
                <w:b w:val="false"/>
                <w:i w:val="false"/>
                <w:color w:val="000000"/>
                <w:sz w:val="20"/>
              </w:rPr>
              <w:t>
1409053 Техник-жолшы-құрылысшы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w:t>
            </w:r>
            <w:r>
              <w:br/>
            </w:r>
            <w:r>
              <w:rPr>
                <w:rFonts w:ascii="Times New Roman"/>
                <w:b w:val="false"/>
                <w:i w:val="false"/>
                <w:color w:val="000000"/>
                <w:sz w:val="20"/>
              </w:rPr>
              <w:t>
1108183 Техник-электромеханик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r>
              <w:br/>
            </w:r>
            <w:r>
              <w:rPr>
                <w:rFonts w:ascii="Times New Roman"/>
                <w:b w:val="false"/>
                <w:i w:val="false"/>
                <w:color w:val="000000"/>
                <w:sz w:val="20"/>
              </w:rPr>
              <w:t>
1304033 Техник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технологиялық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r>
              <w:br/>
            </w:r>
            <w:r>
              <w:rPr>
                <w:rFonts w:ascii="Times New Roman"/>
                <w:b w:val="false"/>
                <w:i w:val="false"/>
                <w:color w:val="000000"/>
                <w:sz w:val="20"/>
              </w:rPr>
              <w:t>
1226043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r>
              <w:br/>
            </w:r>
            <w:r>
              <w:rPr>
                <w:rFonts w:ascii="Times New Roman"/>
                <w:b w:val="false"/>
                <w:i w:val="false"/>
                <w:color w:val="000000"/>
                <w:sz w:val="20"/>
              </w:rPr>
              <w:t>
1224063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 Полимерлі технология өндірісі:</w:t>
            </w:r>
            <w:r>
              <w:br/>
            </w:r>
            <w:r>
              <w:rPr>
                <w:rFonts w:ascii="Times New Roman"/>
                <w:b w:val="false"/>
                <w:i w:val="false"/>
                <w:color w:val="000000"/>
                <w:sz w:val="20"/>
              </w:rPr>
              <w:t>
0814123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 Тоңазытқыш компрессорлар</w:t>
            </w:r>
            <w:r>
              <w:br/>
            </w:r>
            <w:r>
              <w:rPr>
                <w:rFonts w:ascii="Times New Roman"/>
                <w:b w:val="false"/>
                <w:i w:val="false"/>
                <w:color w:val="000000"/>
                <w:sz w:val="20"/>
              </w:rPr>
              <w:t>
машиналары және қондырғылары:</w:t>
            </w:r>
            <w:r>
              <w:br/>
            </w:r>
            <w:r>
              <w:rPr>
                <w:rFonts w:ascii="Times New Roman"/>
                <w:b w:val="false"/>
                <w:i w:val="false"/>
                <w:color w:val="000000"/>
                <w:sz w:val="20"/>
              </w:rPr>
              <w:t>
1119032 Жабдықтарды жөндеу шебері (өнеркәсіпте)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 (түрлері бойынша):</w:t>
            </w:r>
            <w:r>
              <w:br/>
            </w:r>
            <w:r>
              <w:rPr>
                <w:rFonts w:ascii="Times New Roman"/>
                <w:b w:val="false"/>
                <w:i w:val="false"/>
                <w:color w:val="000000"/>
                <w:sz w:val="20"/>
              </w:rPr>
              <w:t>
1509013 Жер қойнауын қорғау және пайдалану жөніндегі инспектор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машина жасау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 (түрлері бойынша):</w:t>
            </w:r>
            <w:r>
              <w:br/>
            </w:r>
            <w:r>
              <w:rPr>
                <w:rFonts w:ascii="Times New Roman"/>
                <w:b w:val="false"/>
                <w:i w:val="false"/>
                <w:color w:val="000000"/>
                <w:sz w:val="20"/>
              </w:rPr>
              <w:t>
0910053 Техник- 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Машина жасау технологиясы (түрлері бойынша):</w:t>
            </w:r>
            <w:r>
              <w:br/>
            </w:r>
            <w:r>
              <w:rPr>
                <w:rFonts w:ascii="Times New Roman"/>
                <w:b w:val="false"/>
                <w:i w:val="false"/>
                <w:color w:val="000000"/>
                <w:sz w:val="20"/>
              </w:rPr>
              <w:t>
1014013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Машина жасау технологиясы (түрлері бойынша):</w:t>
            </w:r>
            <w:r>
              <w:br/>
            </w:r>
            <w:r>
              <w:rPr>
                <w:rFonts w:ascii="Times New Roman"/>
                <w:b w:val="false"/>
                <w:i w:val="false"/>
                <w:color w:val="000000"/>
                <w:sz w:val="20"/>
              </w:rPr>
              <w:t>
1014023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 Құю өндірісі:</w:t>
            </w:r>
            <w:r>
              <w:br/>
            </w:r>
            <w:r>
              <w:rPr>
                <w:rFonts w:ascii="Times New Roman"/>
                <w:b w:val="false"/>
                <w:i w:val="false"/>
                <w:color w:val="000000"/>
                <w:sz w:val="20"/>
              </w:rPr>
              <w:t>
1004093 Техник-металлург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r>
              <w:br/>
            </w:r>
            <w:r>
              <w:rPr>
                <w:rFonts w:ascii="Times New Roman"/>
                <w:b w:val="false"/>
                <w:i w:val="false"/>
                <w:color w:val="000000"/>
                <w:sz w:val="20"/>
              </w:rPr>
              <w:t>
1201123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политехникалық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 Пайдалы қазбаларды ашық түрде қазу:</w:t>
            </w:r>
            <w:r>
              <w:br/>
            </w:r>
            <w:r>
              <w:rPr>
                <w:rFonts w:ascii="Times New Roman"/>
                <w:b w:val="false"/>
                <w:i w:val="false"/>
                <w:color w:val="000000"/>
                <w:sz w:val="20"/>
              </w:rPr>
              <w:t>
0706203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 (салалары бойынша):</w:t>
            </w:r>
            <w:r>
              <w:br/>
            </w:r>
            <w:r>
              <w:rPr>
                <w:rFonts w:ascii="Times New Roman"/>
                <w:b w:val="false"/>
                <w:i w:val="false"/>
                <w:color w:val="000000"/>
                <w:sz w:val="20"/>
              </w:rPr>
              <w:t>
0902033 Техник-электрик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 (түрлері бойынша):</w:t>
            </w:r>
            <w:r>
              <w:br/>
            </w:r>
            <w:r>
              <w:rPr>
                <w:rFonts w:ascii="Times New Roman"/>
                <w:b w:val="false"/>
                <w:i w:val="false"/>
                <w:color w:val="000000"/>
                <w:sz w:val="20"/>
              </w:rPr>
              <w:t>
0911013 Электр механигі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r>
              <w:br/>
            </w:r>
            <w:r>
              <w:rPr>
                <w:rFonts w:ascii="Times New Roman"/>
                <w:b w:val="false"/>
                <w:i w:val="false"/>
                <w:color w:val="000000"/>
                <w:sz w:val="20"/>
              </w:rPr>
              <w:t>
1201123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көлігінде тасымалдауды ұйымдастыру және қозғалысты басқару:</w:t>
            </w:r>
            <w:r>
              <w:br/>
            </w:r>
            <w:r>
              <w:rPr>
                <w:rFonts w:ascii="Times New Roman"/>
                <w:b w:val="false"/>
                <w:i w:val="false"/>
                <w:color w:val="000000"/>
                <w:sz w:val="20"/>
              </w:rPr>
              <w:t>
1203093 Тасымалдауды ұйымдастырушы техник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1108183 Техник-электромеханик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Темір жол көлігіндегі автоматика, телемеханика және қозғалысты басқару:</w:t>
            </w:r>
            <w:r>
              <w:br/>
            </w:r>
            <w:r>
              <w:rPr>
                <w:rFonts w:ascii="Times New Roman"/>
                <w:b w:val="false"/>
                <w:i w:val="false"/>
                <w:color w:val="000000"/>
                <w:sz w:val="20"/>
              </w:rPr>
              <w:t>
1303043 Электр механигі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бизнес-колледжі"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Техникалық пайдалану, қызмет көрсету, электрлік жөндеу және электромеханикалық құралдар (түрлері бойынша):</w:t>
            </w:r>
            <w:r>
              <w:br/>
            </w:r>
            <w:r>
              <w:rPr>
                <w:rFonts w:ascii="Times New Roman"/>
                <w:b w:val="false"/>
                <w:i w:val="false"/>
                <w:color w:val="000000"/>
                <w:sz w:val="20"/>
              </w:rPr>
              <w:t>
0911013 Электр 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Өндірістердегі электромеханикалық жабдықтар (түрлері бойынша):</w:t>
            </w:r>
            <w:r>
              <w:br/>
            </w:r>
            <w:r>
              <w:rPr>
                <w:rFonts w:ascii="Times New Roman"/>
                <w:b w:val="false"/>
                <w:i w:val="false"/>
                <w:color w:val="000000"/>
                <w:sz w:val="20"/>
              </w:rPr>
              <w:t>
1115042 Электр жабдықтарын жөндейтін және қызмет көрсететін электромонтер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Ақпараттық жүйелер (қолдану саласы бойынша):</w:t>
            </w:r>
            <w:r>
              <w:br/>
            </w:r>
            <w:r>
              <w:rPr>
                <w:rFonts w:ascii="Times New Roman"/>
                <w:b w:val="false"/>
                <w:i w:val="false"/>
                <w:color w:val="000000"/>
                <w:sz w:val="20"/>
              </w:rPr>
              <w:t>
1305023 Техник-программист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химия-механикалық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 Мұнай, газ өңдеу және химия өнеркәсібінің жабдықтарына техникалық қызмет көрсету және жөндеу (түрлері бойынша):</w:t>
            </w:r>
            <w:r>
              <w:br/>
            </w:r>
            <w:r>
              <w:rPr>
                <w:rFonts w:ascii="Times New Roman"/>
                <w:b w:val="false"/>
                <w:i w:val="false"/>
                <w:color w:val="000000"/>
                <w:sz w:val="20"/>
              </w:rPr>
              <w:t>
0808033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 Химиялық технология және өндіріс (түрлері бойынша):</w:t>
            </w:r>
            <w:r>
              <w:br/>
            </w:r>
            <w:r>
              <w:rPr>
                <w:rFonts w:ascii="Times New Roman"/>
                <w:b w:val="false"/>
                <w:i w:val="false"/>
                <w:color w:val="000000"/>
                <w:sz w:val="20"/>
              </w:rPr>
              <w:t>
0816043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Мұнай және газды қайта өңдеу технологиясы:</w:t>
            </w:r>
            <w:r>
              <w:br/>
            </w:r>
            <w:r>
              <w:rPr>
                <w:rFonts w:ascii="Times New Roman"/>
                <w:b w:val="false"/>
                <w:i w:val="false"/>
                <w:color w:val="000000"/>
                <w:sz w:val="20"/>
              </w:rPr>
              <w:t>
0819073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атындағы Ақсу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r>
              <w:br/>
            </w:r>
            <w:r>
              <w:rPr>
                <w:rFonts w:ascii="Times New Roman"/>
                <w:b w:val="false"/>
                <w:i w:val="false"/>
                <w:color w:val="000000"/>
                <w:sz w:val="20"/>
              </w:rPr>
              <w:t>
1114042 Электр газымен дәнекерлеуші</w:t>
            </w:r>
            <w:r>
              <w:br/>
            </w:r>
            <w:r>
              <w:br/>
            </w:r>
            <w:r>
              <w:rPr>
                <w:rFonts w:ascii="Times New Roman"/>
                <w:b w:val="false"/>
                <w:i w:val="false"/>
                <w:color w:val="000000"/>
                <w:sz w:val="20"/>
              </w:rPr>
              <w:t>
1114022 Газбен кесу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Кітапхана ісі:</w:t>
            </w:r>
            <w:r>
              <w:br/>
            </w:r>
            <w:r>
              <w:rPr>
                <w:rFonts w:ascii="Times New Roman"/>
                <w:b w:val="false"/>
                <w:i w:val="false"/>
                <w:color w:val="000000"/>
                <w:sz w:val="20"/>
              </w:rPr>
              <w:t>
0401013 Кітапханашы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r>
              <w:br/>
            </w:r>
            <w:r>
              <w:rPr>
                <w:rFonts w:ascii="Times New Roman"/>
                <w:b w:val="false"/>
                <w:i w:val="false"/>
                <w:color w:val="000000"/>
                <w:sz w:val="20"/>
              </w:rPr>
              <w:t>
0103023 Дене тәрбиесі және спорт пәнінің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тәрбиелеу және білім беру:</w:t>
            </w:r>
            <w:r>
              <w:br/>
            </w:r>
            <w:r>
              <w:rPr>
                <w:rFonts w:ascii="Times New Roman"/>
                <w:b w:val="false"/>
                <w:i w:val="false"/>
                <w:color w:val="000000"/>
                <w:sz w:val="20"/>
              </w:rPr>
              <w:t>
0101013 Мектепке дейінгі ұжымдардың тәрбиешісі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 және халықтық көркем өнер шығармашылығы (бейін бойынша):</w:t>
            </w:r>
            <w:r>
              <w:br/>
            </w:r>
            <w:r>
              <w:rPr>
                <w:rFonts w:ascii="Times New Roman"/>
                <w:b w:val="false"/>
                <w:i w:val="false"/>
                <w:color w:val="000000"/>
                <w:sz w:val="20"/>
              </w:rPr>
              <w:t>
0403013 Ұйымдастырушы-педагог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 Жылу электр станцияларының жылумен қамтамасыз ететін қазандығы мен жылу энергетикалық қондырғылары:</w:t>
            </w:r>
            <w:r>
              <w:br/>
            </w:r>
            <w:r>
              <w:rPr>
                <w:rFonts w:ascii="Times New Roman"/>
                <w:b w:val="false"/>
                <w:i w:val="false"/>
                <w:color w:val="000000"/>
                <w:sz w:val="20"/>
              </w:rPr>
              <w:t>
0906033 Техник-энергетик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(түрлері бойынша) электр жабдықтары:</w:t>
            </w:r>
            <w:r>
              <w:br/>
            </w:r>
            <w:r>
              <w:rPr>
                <w:rFonts w:ascii="Times New Roman"/>
                <w:b w:val="false"/>
                <w:i w:val="false"/>
                <w:color w:val="000000"/>
                <w:sz w:val="20"/>
              </w:rPr>
              <w:t>
0901043 Техник-электрик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 Өнеркәсіп машиналары және жабдықтарын пайдалану:</w:t>
            </w:r>
            <w:r>
              <w:br/>
            </w:r>
            <w:r>
              <w:rPr>
                <w:rFonts w:ascii="Times New Roman"/>
                <w:b w:val="false"/>
                <w:i w:val="false"/>
                <w:color w:val="000000"/>
                <w:sz w:val="20"/>
              </w:rPr>
              <w:t>
1112043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Ахметов атындағы Павлодар педагогикалық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оқыту:</w:t>
            </w:r>
            <w:r>
              <w:br/>
            </w:r>
            <w:r>
              <w:rPr>
                <w:rFonts w:ascii="Times New Roman"/>
                <w:b w:val="false"/>
                <w:i w:val="false"/>
                <w:color w:val="000000"/>
                <w:sz w:val="20"/>
              </w:rPr>
              <w:t>
0101013 Мектепке дейінгі ұйымдардың тәрбиешісі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r>
              <w:br/>
            </w:r>
            <w:r>
              <w:rPr>
                <w:rFonts w:ascii="Times New Roman"/>
                <w:b w:val="false"/>
                <w:i w:val="false"/>
                <w:color w:val="000000"/>
                <w:sz w:val="20"/>
              </w:rPr>
              <w:t>
0105013 Бастауыш білім беру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r>
              <w:br/>
            </w:r>
            <w:r>
              <w:rPr>
                <w:rFonts w:ascii="Times New Roman"/>
                <w:b w:val="false"/>
                <w:i w:val="false"/>
                <w:color w:val="000000"/>
                <w:sz w:val="20"/>
              </w:rPr>
              <w:t>
0105033 Шетел тілінен бастауыш білім беру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r>
              <w:br/>
            </w:r>
            <w:r>
              <w:rPr>
                <w:rFonts w:ascii="Times New Roman"/>
                <w:b w:val="false"/>
                <w:i w:val="false"/>
                <w:color w:val="000000"/>
                <w:sz w:val="20"/>
              </w:rPr>
              <w:t>
0103023 Дене тәрбиесі және спорт пәнінің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r>
              <w:br/>
            </w:r>
            <w:r>
              <w:rPr>
                <w:rFonts w:ascii="Times New Roman"/>
                <w:b w:val="false"/>
                <w:i w:val="false"/>
                <w:color w:val="000000"/>
                <w:sz w:val="20"/>
              </w:rPr>
              <w:t>
0111013 Қазақ тілі мен әдебиеті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r>
              <w:br/>
            </w:r>
            <w:r>
              <w:rPr>
                <w:rFonts w:ascii="Times New Roman"/>
                <w:b w:val="false"/>
                <w:i w:val="false"/>
                <w:color w:val="000000"/>
                <w:sz w:val="20"/>
              </w:rPr>
              <w:t>
0111063 Математика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r>
              <w:br/>
            </w:r>
            <w:r>
              <w:rPr>
                <w:rFonts w:ascii="Times New Roman"/>
                <w:b w:val="false"/>
                <w:i w:val="false"/>
                <w:color w:val="000000"/>
                <w:sz w:val="20"/>
              </w:rPr>
              <w:t>
0111093 Информатика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 аграрлық-техникалық колледжі"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r>
              <w:br/>
            </w:r>
            <w:r>
              <w:rPr>
                <w:rFonts w:ascii="Times New Roman"/>
                <w:b w:val="false"/>
                <w:i w:val="false"/>
                <w:color w:val="000000"/>
                <w:sz w:val="20"/>
              </w:rPr>
              <w:t>
1513063 Ветеринарлық техник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r>
              <w:br/>
            </w:r>
            <w:r>
              <w:rPr>
                <w:rFonts w:ascii="Times New Roman"/>
                <w:b w:val="false"/>
                <w:i w:val="false"/>
                <w:color w:val="000000"/>
                <w:sz w:val="20"/>
              </w:rPr>
              <w:t>
1502033 Агроном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r>
              <w:br/>
            </w:r>
            <w:r>
              <w:rPr>
                <w:rFonts w:ascii="Times New Roman"/>
                <w:b w:val="false"/>
                <w:i w:val="false"/>
                <w:color w:val="000000"/>
                <w:sz w:val="20"/>
              </w:rPr>
              <w:t>
1304043 Техник-программист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"Павлодар медициналық жоғары колледжі" КМК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r>
              <w:br/>
            </w:r>
            <w:r>
              <w:rPr>
                <w:rFonts w:ascii="Times New Roman"/>
                <w:b w:val="false"/>
                <w:i w:val="false"/>
                <w:color w:val="000000"/>
                <w:sz w:val="20"/>
              </w:rPr>
              <w:t>
0301013 Фельдшер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w:t>
            </w:r>
            <w:r>
              <w:br/>
            </w:r>
            <w:r>
              <w:rPr>
                <w:rFonts w:ascii="Times New Roman"/>
                <w:b w:val="false"/>
                <w:i w:val="false"/>
                <w:color w:val="000000"/>
                <w:sz w:val="20"/>
              </w:rPr>
              <w:t>
0302033 Жалпы практикадағы медбике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r>
              <w:br/>
            </w:r>
            <w:r>
              <w:rPr>
                <w:rFonts w:ascii="Times New Roman"/>
                <w:b w:val="false"/>
                <w:i w:val="false"/>
                <w:color w:val="000000"/>
                <w:sz w:val="20"/>
              </w:rPr>
              <w:t>
0305013 Медициналық зертханашы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медициналық колледж" КМҚК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w:t>
            </w:r>
            <w:r>
              <w:br/>
            </w:r>
            <w:r>
              <w:rPr>
                <w:rFonts w:ascii="Times New Roman"/>
                <w:b w:val="false"/>
                <w:i w:val="false"/>
                <w:color w:val="000000"/>
                <w:sz w:val="20"/>
              </w:rPr>
              <w:t>
0302033 Жалпы практикадағы медбике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ШЖҚ "С. Торайғыров атындағы Павлодар мемлекеттік университеті" РМК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электржабдықтары (түрлері бойынша):</w:t>
            </w:r>
            <w:r>
              <w:br/>
            </w:r>
            <w:r>
              <w:rPr>
                <w:rFonts w:ascii="Times New Roman"/>
                <w:b w:val="false"/>
                <w:i w:val="false"/>
                <w:color w:val="000000"/>
                <w:sz w:val="20"/>
              </w:rPr>
              <w:t>
0901043 Техник-электрик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 (түрлері бойынша):</w:t>
            </w:r>
            <w:r>
              <w:br/>
            </w:r>
            <w:r>
              <w:rPr>
                <w:rFonts w:ascii="Times New Roman"/>
                <w:b w:val="false"/>
                <w:i w:val="false"/>
                <w:color w:val="000000"/>
                <w:sz w:val="20"/>
              </w:rPr>
              <w:t>
1109113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политехникалық колледжі" ЖШС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Техникалық пайдалану, қызмет көрсету, электрлік жөндеу және электромеханикалық құралдар (түрлері бойынша):</w:t>
            </w:r>
            <w:r>
              <w:br/>
            </w:r>
            <w:r>
              <w:rPr>
                <w:rFonts w:ascii="Times New Roman"/>
                <w:b w:val="false"/>
                <w:i w:val="false"/>
                <w:color w:val="000000"/>
                <w:sz w:val="20"/>
              </w:rPr>
              <w:t>
0911013 Электромеханик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Автокөлікті жөндеу, пайдалану және қызмет көрсету:</w:t>
            </w:r>
            <w:r>
              <w:br/>
            </w:r>
            <w:r>
              <w:rPr>
                <w:rFonts w:ascii="Times New Roman"/>
                <w:b w:val="false"/>
                <w:i w:val="false"/>
                <w:color w:val="000000"/>
                <w:sz w:val="20"/>
              </w:rPr>
              <w:t>
1201123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 Икемді автоматтық тізбектер:</w:t>
            </w:r>
            <w:r>
              <w:br/>
            </w:r>
            <w:r>
              <w:rPr>
                <w:rFonts w:ascii="Times New Roman"/>
                <w:b w:val="false"/>
                <w:i w:val="false"/>
                <w:color w:val="000000"/>
                <w:sz w:val="20"/>
              </w:rPr>
              <w:t>
1012053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колледж басқармасы" ББҰЖМ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Ақапараттық жүйелер (қолдану саласы бойынша):</w:t>
            </w:r>
            <w:r>
              <w:br/>
            </w:r>
            <w:r>
              <w:rPr>
                <w:rFonts w:ascii="Times New Roman"/>
                <w:b w:val="false"/>
                <w:i w:val="false"/>
                <w:color w:val="000000"/>
                <w:sz w:val="20"/>
              </w:rPr>
              <w:t>
1305033 Техник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Инновационного Евразийского Университета" ЖШС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 (бейін бойынша):</w:t>
            </w:r>
            <w:r>
              <w:br/>
            </w:r>
            <w:r>
              <w:rPr>
                <w:rFonts w:ascii="Times New Roman"/>
                <w:b w:val="false"/>
                <w:i w:val="false"/>
                <w:color w:val="000000"/>
                <w:sz w:val="20"/>
              </w:rPr>
              <w:t>
0402013 Дизайнер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 (түрлері бойынша):</w:t>
            </w:r>
            <w:r>
              <w:br/>
            </w:r>
            <w:r>
              <w:rPr>
                <w:rFonts w:ascii="Times New Roman"/>
                <w:b w:val="false"/>
                <w:i w:val="false"/>
                <w:color w:val="000000"/>
                <w:sz w:val="20"/>
              </w:rPr>
              <w:t>
0901043 Техник-электрик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 (салалары бойынша):</w:t>
            </w:r>
            <w:r>
              <w:br/>
            </w:r>
            <w:r>
              <w:rPr>
                <w:rFonts w:ascii="Times New Roman"/>
                <w:b w:val="false"/>
                <w:i w:val="false"/>
                <w:color w:val="000000"/>
                <w:sz w:val="20"/>
              </w:rPr>
              <w:t>
0902033 Техник-электрик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 Жылу электр станцияларының жылумен қамтамасыз ететін қазандығы мен жылу энергетикалық қондырғылары:</w:t>
            </w:r>
            <w:r>
              <w:br/>
            </w:r>
            <w:r>
              <w:rPr>
                <w:rFonts w:ascii="Times New Roman"/>
                <w:b w:val="false"/>
                <w:i w:val="false"/>
                <w:color w:val="000000"/>
                <w:sz w:val="20"/>
              </w:rPr>
              <w:t>
0906033 Техник-энергетик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 (түрлері бойынша):</w:t>
            </w:r>
            <w:r>
              <w:br/>
            </w:r>
            <w:r>
              <w:rPr>
                <w:rFonts w:ascii="Times New Roman"/>
                <w:b w:val="false"/>
                <w:i w:val="false"/>
                <w:color w:val="000000"/>
                <w:sz w:val="20"/>
              </w:rPr>
              <w:t>
0911013 Электромеханик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 Энергоаудит:</w:t>
            </w:r>
            <w:r>
              <w:br/>
            </w:r>
            <w:r>
              <w:rPr>
                <w:rFonts w:ascii="Times New Roman"/>
                <w:b w:val="false"/>
                <w:i w:val="false"/>
                <w:color w:val="000000"/>
                <w:sz w:val="20"/>
              </w:rPr>
              <w:t>
0914013 Энергетикалық нысандар аудиторы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r>
              <w:br/>
            </w:r>
            <w:r>
              <w:rPr>
                <w:rFonts w:ascii="Times New Roman"/>
                <w:b w:val="false"/>
                <w:i w:val="false"/>
                <w:color w:val="000000"/>
                <w:sz w:val="20"/>
              </w:rPr>
              <w:t>
1401213 Құрылыс-технигі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 Метрология, стандарттау және сертификаттау (салалар бойынша):</w:t>
            </w:r>
            <w:r>
              <w:br/>
            </w:r>
            <w:r>
              <w:rPr>
                <w:rFonts w:ascii="Times New Roman"/>
                <w:b w:val="false"/>
                <w:i w:val="false"/>
                <w:color w:val="000000"/>
                <w:sz w:val="20"/>
              </w:rPr>
              <w:t>
0601013 Стандарттау технигі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r>
              <w:br/>
            </w:r>
            <w:r>
              <w:rPr>
                <w:rFonts w:ascii="Times New Roman"/>
                <w:b w:val="false"/>
                <w:i w:val="false"/>
                <w:color w:val="000000"/>
                <w:sz w:val="20"/>
              </w:rPr>
              <w:t>
0103023 Дене тәрбиесі және спорт пәнінің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Маркетинг (салалар бойынша):</w:t>
            </w:r>
            <w:r>
              <w:br/>
            </w:r>
            <w:r>
              <w:rPr>
                <w:rFonts w:ascii="Times New Roman"/>
                <w:b w:val="false"/>
                <w:i w:val="false"/>
                <w:color w:val="000000"/>
                <w:sz w:val="20"/>
              </w:rPr>
              <w:t>
0513012 Азық-түлік тауарларының сатушысы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r>
              <w:br/>
            </w:r>
            <w:r>
              <w:rPr>
                <w:rFonts w:ascii="Times New Roman"/>
                <w:b w:val="false"/>
                <w:i w:val="false"/>
                <w:color w:val="000000"/>
                <w:sz w:val="20"/>
              </w:rPr>
              <w:t>
1201123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 Жол қозғалысын ұйымдастыру:</w:t>
            </w:r>
            <w:r>
              <w:br/>
            </w:r>
            <w:r>
              <w:rPr>
                <w:rFonts w:ascii="Times New Roman"/>
                <w:b w:val="false"/>
                <w:i w:val="false"/>
                <w:color w:val="000000"/>
                <w:sz w:val="20"/>
              </w:rPr>
              <w:t>
1206023 Техник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r>
              <w:br/>
            </w:r>
            <w:r>
              <w:rPr>
                <w:rFonts w:ascii="Times New Roman"/>
                <w:b w:val="false"/>
                <w:i w:val="false"/>
                <w:color w:val="000000"/>
                <w:sz w:val="20"/>
              </w:rPr>
              <w:t>
1226043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r>
              <w:br/>
            </w:r>
            <w:r>
              <w:rPr>
                <w:rFonts w:ascii="Times New Roman"/>
                <w:b w:val="false"/>
                <w:i w:val="false"/>
                <w:color w:val="000000"/>
                <w:sz w:val="20"/>
              </w:rPr>
              <w:t>
1304043 Техник-бағдарламашы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Колледж Инновационного Евразийского Университета" ЖШС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тәрбиелеу және білім беру:</w:t>
            </w:r>
            <w:r>
              <w:br/>
            </w:r>
            <w:r>
              <w:rPr>
                <w:rFonts w:ascii="Times New Roman"/>
                <w:b w:val="false"/>
                <w:i w:val="false"/>
                <w:color w:val="000000"/>
                <w:sz w:val="20"/>
              </w:rPr>
              <w:t>
0101013 Мектепке дейінгі ұжымдардың тәрбиешісі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r>
              <w:br/>
            </w:r>
            <w:r>
              <w:rPr>
                <w:rFonts w:ascii="Times New Roman"/>
                <w:b w:val="false"/>
                <w:i w:val="false"/>
                <w:color w:val="000000"/>
                <w:sz w:val="20"/>
              </w:rPr>
              <w:t>
0105013 Бастауыш білім беру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r>
              <w:br/>
            </w:r>
            <w:r>
              <w:rPr>
                <w:rFonts w:ascii="Times New Roman"/>
                <w:b w:val="false"/>
                <w:i w:val="false"/>
                <w:color w:val="000000"/>
                <w:sz w:val="20"/>
              </w:rPr>
              <w:t>
0105033 Шетел тілінен бастауыш білім беру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r>
              <w:br/>
            </w:r>
            <w:r>
              <w:rPr>
                <w:rFonts w:ascii="Times New Roman"/>
                <w:b w:val="false"/>
                <w:i w:val="false"/>
                <w:color w:val="000000"/>
                <w:sz w:val="20"/>
              </w:rPr>
              <w:t>
0111013 Қазақ тілі мен әдебиеті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Кітапхана ісі:</w:t>
            </w:r>
            <w:r>
              <w:br/>
            </w:r>
            <w:r>
              <w:rPr>
                <w:rFonts w:ascii="Times New Roman"/>
                <w:b w:val="false"/>
                <w:i w:val="false"/>
                <w:color w:val="000000"/>
                <w:sz w:val="20"/>
              </w:rPr>
              <w:t>
0401013 Кітапханашы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 Іс қағаздарын жүргізу және мұрағаттану (қолдану аясы және салалары бойынша):</w:t>
            </w:r>
            <w:r>
              <w:br/>
            </w:r>
            <w:r>
              <w:rPr>
                <w:rFonts w:ascii="Times New Roman"/>
                <w:b w:val="false"/>
                <w:i w:val="false"/>
                <w:color w:val="000000"/>
                <w:sz w:val="20"/>
              </w:rPr>
              <w:t>
0510023 Іс қағаздарын жүргізуші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r>
              <w:br/>
            </w:r>
            <w:r>
              <w:rPr>
                <w:rFonts w:ascii="Times New Roman"/>
                <w:b w:val="false"/>
                <w:i w:val="false"/>
                <w:color w:val="000000"/>
                <w:sz w:val="20"/>
              </w:rPr>
              <w:t>
1304053 Ақпаратты қорғау технигі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инновациялық көп профильді колледжі" ББҰМ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оқыту:</w:t>
            </w:r>
            <w:r>
              <w:br/>
            </w:r>
            <w:r>
              <w:rPr>
                <w:rFonts w:ascii="Times New Roman"/>
                <w:b w:val="false"/>
                <w:i w:val="false"/>
                <w:color w:val="000000"/>
                <w:sz w:val="20"/>
              </w:rPr>
              <w:t>
0101013 Мектепке дейінгі ұйымдардың тәрбиешісі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r>
              <w:br/>
            </w:r>
            <w:r>
              <w:rPr>
                <w:rFonts w:ascii="Times New Roman"/>
                <w:b w:val="false"/>
                <w:i w:val="false"/>
                <w:color w:val="000000"/>
                <w:sz w:val="20"/>
              </w:rPr>
              <w:t>
0105013 Бастауыш білім беру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гуманитарлық-педагогикалық колледжі" КЕББМ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тәрбие және оқыту:</w:t>
            </w:r>
            <w:r>
              <w:br/>
            </w:r>
            <w:r>
              <w:rPr>
                <w:rFonts w:ascii="Times New Roman"/>
                <w:b w:val="false"/>
                <w:i w:val="false"/>
                <w:color w:val="000000"/>
                <w:sz w:val="20"/>
              </w:rPr>
              <w:t>
0101013 Мектепке дейінгі ұйымдардың тәрбиешісі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r>
              <w:br/>
            </w:r>
            <w:r>
              <w:rPr>
                <w:rFonts w:ascii="Times New Roman"/>
                <w:b w:val="false"/>
                <w:i w:val="false"/>
                <w:color w:val="000000"/>
                <w:sz w:val="20"/>
              </w:rPr>
              <w:t>
0105013 Бастауыш білім беру мұғалімі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гуманитарлық-техникалық колледжі" ЖШС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 (түрлері бойынша):</w:t>
            </w:r>
            <w:r>
              <w:br/>
            </w:r>
            <w:r>
              <w:rPr>
                <w:rFonts w:ascii="Times New Roman"/>
                <w:b w:val="false"/>
                <w:i w:val="false"/>
                <w:color w:val="000000"/>
                <w:sz w:val="20"/>
              </w:rPr>
              <w:t>
1306093 Байланыс технигі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 одағының Павлодар экономикалық колледжі" ББМ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 Маркетинг (салалары бойынша):</w:t>
            </w:r>
            <w:r>
              <w:br/>
            </w:r>
            <w:r>
              <w:rPr>
                <w:rFonts w:ascii="Times New Roman"/>
                <w:b w:val="false"/>
                <w:i w:val="false"/>
                <w:color w:val="000000"/>
                <w:sz w:val="20"/>
              </w:rPr>
              <w:t>
0513053 Маркетолог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 (түрлері бойынша):</w:t>
            </w:r>
            <w:r>
              <w:br/>
            </w:r>
            <w:r>
              <w:rPr>
                <w:rFonts w:ascii="Times New Roman"/>
                <w:b w:val="false"/>
                <w:i w:val="false"/>
                <w:color w:val="000000"/>
                <w:sz w:val="20"/>
              </w:rPr>
              <w:t>
1304043 Техник-программист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академикасының атындағы инженерлік-техникалық институтының Екібастұз колледжі" МЕМ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 (түрлері бойынша):</w:t>
            </w:r>
            <w:r>
              <w:br/>
            </w:r>
            <w:r>
              <w:rPr>
                <w:rFonts w:ascii="Times New Roman"/>
                <w:b w:val="false"/>
                <w:i w:val="false"/>
                <w:color w:val="000000"/>
                <w:sz w:val="20"/>
              </w:rPr>
              <w:t>
0901043 Техник-электрик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 Техникалық жылу жабдықтары және жылумен қамтамасыз ету жүйелері (түрлері бойынша):</w:t>
            </w:r>
            <w:r>
              <w:br/>
            </w:r>
            <w:r>
              <w:rPr>
                <w:rFonts w:ascii="Times New Roman"/>
                <w:b w:val="false"/>
                <w:i w:val="false"/>
                <w:color w:val="000000"/>
                <w:sz w:val="20"/>
              </w:rPr>
              <w:t>
0907033 Техник-теплотехник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r>
              <w:br/>
            </w:r>
            <w:r>
              <w:rPr>
                <w:rFonts w:ascii="Times New Roman"/>
                <w:b w:val="false"/>
                <w:i w:val="false"/>
                <w:color w:val="000000"/>
                <w:sz w:val="20"/>
              </w:rPr>
              <w:t>
1201123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"Павлодарлық көркемсурет колледжі" ББМ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 (бейін бойынша):</w:t>
            </w:r>
            <w:r>
              <w:br/>
            </w:r>
            <w:r>
              <w:rPr>
                <w:rFonts w:ascii="Times New Roman"/>
                <w:b w:val="false"/>
                <w:i w:val="false"/>
                <w:color w:val="000000"/>
                <w:sz w:val="20"/>
              </w:rPr>
              <w:t>
0402013 Дизайнер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КЕББМ "Павлодарлық гуманитарлық колледжі"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 (салалар бойынша):</w:t>
            </w:r>
            <w:r>
              <w:br/>
            </w:r>
            <w:r>
              <w:rPr>
                <w:rFonts w:ascii="Times New Roman"/>
                <w:b w:val="false"/>
                <w:i w:val="false"/>
                <w:color w:val="000000"/>
                <w:sz w:val="20"/>
              </w:rPr>
              <w:t>
0104013 Өнеркәсіптік оқыту шебері, техник (барлық аталымдар бойынша)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техника-экономикалық колледжі" мекемесі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r>
              <w:br/>
            </w:r>
            <w:r>
              <w:rPr>
                <w:rFonts w:ascii="Times New Roman"/>
                <w:b w:val="false"/>
                <w:i w:val="false"/>
                <w:color w:val="000000"/>
                <w:sz w:val="20"/>
              </w:rPr>
              <w:t>
1201123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мұнайгаз колледжі" мекемесі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 Мұнай-газ құбырлары мен қоймаларын салу және пайдалану:</w:t>
            </w:r>
            <w:r>
              <w:br/>
            </w:r>
            <w:r>
              <w:rPr>
                <w:rFonts w:ascii="Times New Roman"/>
                <w:b w:val="false"/>
                <w:i w:val="false"/>
                <w:color w:val="000000"/>
                <w:sz w:val="20"/>
              </w:rPr>
              <w:t>
0802043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 Мұнай мен газды тасымалдау және сақтау:</w:t>
            </w:r>
            <w:r>
              <w:br/>
            </w:r>
            <w:r>
              <w:rPr>
                <w:rFonts w:ascii="Times New Roman"/>
                <w:b w:val="false"/>
                <w:i w:val="false"/>
                <w:color w:val="000000"/>
                <w:sz w:val="20"/>
              </w:rPr>
              <w:t>
0805023 Техник-технолог</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 Мұнай, газ өңдеу және химия өнеркәсібінің жабдықтарына техникалық қызмет көрсету және жөндеу (түрлері бойынша):</w:t>
            </w:r>
            <w:r>
              <w:br/>
            </w:r>
            <w:r>
              <w:rPr>
                <w:rFonts w:ascii="Times New Roman"/>
                <w:b w:val="false"/>
                <w:i w:val="false"/>
                <w:color w:val="000000"/>
                <w:sz w:val="20"/>
              </w:rPr>
              <w:t>
0808033 Техник-механик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аббревиатуралардың мағынасын ашу:</w:t>
      </w:r>
    </w:p>
    <w:p>
      <w:pPr>
        <w:spacing w:after="0"/>
        <w:ind w:left="0"/>
        <w:jc w:val="both"/>
      </w:pPr>
      <w:r>
        <w:rPr>
          <w:rFonts w:ascii="Times New Roman"/>
          <w:b w:val="false"/>
          <w:i w:val="false"/>
          <w:color w:val="000000"/>
          <w:sz w:val="28"/>
        </w:rPr>
        <w:t>
      КМҚК - коммуналдық мемлекеттік қазыналық кәсіпорын;</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ЖШС - жауапкершілігі шектеулі серіктестігі;</w:t>
      </w:r>
    </w:p>
    <w:p>
      <w:pPr>
        <w:spacing w:after="0"/>
        <w:ind w:left="0"/>
        <w:jc w:val="both"/>
      </w:pPr>
      <w:r>
        <w:rPr>
          <w:rFonts w:ascii="Times New Roman"/>
          <w:b w:val="false"/>
          <w:i w:val="false"/>
          <w:color w:val="000000"/>
          <w:sz w:val="28"/>
        </w:rPr>
        <w:t>
      ББҰЖМ- білім беру ұйымы жеке мекемесі;</w:t>
      </w:r>
    </w:p>
    <w:p>
      <w:pPr>
        <w:spacing w:after="0"/>
        <w:ind w:left="0"/>
        <w:jc w:val="both"/>
      </w:pPr>
      <w:r>
        <w:rPr>
          <w:rFonts w:ascii="Times New Roman"/>
          <w:b w:val="false"/>
          <w:i w:val="false"/>
          <w:color w:val="000000"/>
          <w:sz w:val="28"/>
        </w:rPr>
        <w:t>
      КЕББМ - коммерциялық емес білім беру мекемесі;</w:t>
      </w:r>
    </w:p>
    <w:p>
      <w:pPr>
        <w:spacing w:after="0"/>
        <w:ind w:left="0"/>
        <w:jc w:val="both"/>
      </w:pPr>
      <w:r>
        <w:rPr>
          <w:rFonts w:ascii="Times New Roman"/>
          <w:b w:val="false"/>
          <w:i w:val="false"/>
          <w:color w:val="000000"/>
          <w:sz w:val="28"/>
        </w:rPr>
        <w:t>
      МЕМ – мемлекеттік емес мекемесі;</w:t>
      </w:r>
    </w:p>
    <w:p>
      <w:pPr>
        <w:spacing w:after="0"/>
        <w:ind w:left="0"/>
        <w:jc w:val="both"/>
      </w:pPr>
      <w:r>
        <w:rPr>
          <w:rFonts w:ascii="Times New Roman"/>
          <w:b w:val="false"/>
          <w:i w:val="false"/>
          <w:color w:val="000000"/>
          <w:sz w:val="28"/>
        </w:rPr>
        <w:t>
      ББҰМ - білім беру ұйым мекемесі;</w:t>
      </w:r>
    </w:p>
    <w:p>
      <w:pPr>
        <w:spacing w:after="0"/>
        <w:ind w:left="0"/>
        <w:jc w:val="both"/>
      </w:pPr>
      <w:r>
        <w:rPr>
          <w:rFonts w:ascii="Times New Roman"/>
          <w:b w:val="false"/>
          <w:i w:val="false"/>
          <w:color w:val="000000"/>
          <w:sz w:val="28"/>
        </w:rPr>
        <w:t>
      ББМ - білім беру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