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8750a" w14:textId="45875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басым ауыл шаруашылығы дақылдарының тізбесін және субсидиялардың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2017 жылғы 20 маусымдағы № 173/3 қаулысы. Павлодар облысының Әділет департаментінде 2017 жылғы 13 шілдеде № 5566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 Ауыл шаруашылығы министрінің міндетін атқарушының 2015 жылғы 27 ақпандағы № 4-3/177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Басым дақылдар өндiрудi субсидиялау арқылы өсiмдiк шаруашылығының шығымдылығын және өнім сапасын арттыруды, жанар-жағармай материалдарының және көктемгi егiс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қағидаларына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2017 жылға басым ауыл шаруашылығы дақылдарының тізбесі және басым дақылдар өндіруді субсидиялау арқылы өсімдік шаруашылығының шығымдылығын және өнім сапасын арттыруға, жанар-жағармай материалдары мен көктемгі егіс және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арзандатуға арналған субсидиялардың нормалары (1 гектар және (немесе) 1 тоннаға)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Павлодар облысы әкімдігінің 2016 жылғы 11 қазандағы "Басым ауыл шаруашылығы дақылдарының тізбесін және субсидиялардың нормаларын бекіту туралы" № 309/7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5249 болып тіркелген, 2016 жылғы 21 қазанда "Регион.kz" газетінде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Қалалар мен аудандар әкімдері субсидиялардың мақсатты пайдаланылуын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"Павлодар облысының ауыл шаруашылығы басқармасы" мемлекеттік мекемесі заңнамамен белгіленген тәртіпте: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осы қаулының ресми жариялануға жіберілуін;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осы қаулыны Павлодар облысы әкімдігінің интернет-ресурсында орналастыруды қамтамасыз етсін.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Осы қаулының орындалуын бақылау облыс әкімінің орынбасары Б.Қ. Қасеновке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Осы қаулы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"20"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173/3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басым ауылшаруашылығы дақылдарының тізбесі және басым дақылдар</w:t>
      </w:r>
      <w:r>
        <w:br/>
      </w:r>
      <w:r>
        <w:rPr>
          <w:rFonts w:ascii="Times New Roman"/>
          <w:b/>
          <w:i w:val="false"/>
          <w:color w:val="000000"/>
        </w:rPr>
        <w:t>өндіруді субсидиялау арқылы өсімдік шаруашылығының шығымдылығын және өнім</w:t>
      </w:r>
      <w:r>
        <w:br/>
      </w:r>
      <w:r>
        <w:rPr>
          <w:rFonts w:ascii="Times New Roman"/>
          <w:b/>
          <w:i w:val="false"/>
          <w:color w:val="000000"/>
        </w:rPr>
        <w:t>сапасын арттыруға, жанар-жағармай материалдары мен көктемгi егіс және егiн жинау</w:t>
      </w:r>
      <w:r>
        <w:br/>
      </w:r>
      <w:r>
        <w:rPr>
          <w:rFonts w:ascii="Times New Roman"/>
          <w:b/>
          <w:i w:val="false"/>
          <w:color w:val="000000"/>
        </w:rPr>
        <w:t>жұмыстарын жүргiзу үшін қажеттi басқа да тауарлық-материалдық құндылықтардың</w:t>
      </w:r>
      <w:r>
        <w:br/>
      </w:r>
      <w:r>
        <w:rPr>
          <w:rFonts w:ascii="Times New Roman"/>
          <w:b/>
          <w:i w:val="false"/>
          <w:color w:val="000000"/>
        </w:rPr>
        <w:t>құнын және ауылшаруашылық дақылдарын қорғалған топырақта өңдеп өсіру</w:t>
      </w:r>
      <w:r>
        <w:br/>
      </w:r>
      <w:r>
        <w:rPr>
          <w:rFonts w:ascii="Times New Roman"/>
          <w:b/>
          <w:i w:val="false"/>
          <w:color w:val="000000"/>
        </w:rPr>
        <w:t>шығындарының құнын арзандатуға арналған субсидиялардың нормалары</w:t>
      </w:r>
      <w:r>
        <w:br/>
      </w:r>
      <w:r>
        <w:rPr>
          <w:rFonts w:ascii="Times New Roman"/>
          <w:b/>
          <w:i w:val="false"/>
          <w:color w:val="000000"/>
        </w:rPr>
        <w:t>(1 гектар және (немесе) 1 тоннаға)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5"/>
        <w:gridCol w:w="5178"/>
        <w:gridCol w:w="779"/>
        <w:gridCol w:w="4668"/>
      </w:tblGrid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№ 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дақылдардың атауы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субсидиялардың нормалары, теңге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Біржылдық шөптер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жылы немесе өткен жылғы күзде себілген көпжылдық шөптер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жүгері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Сүрлемге арналған күнбағыс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Қорғалған топырақтағы көкөністер – өнеркәсіпті типтің жылыжайлары (1 дақыл айналымы)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1750000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Қорғалған топырақтағы көкөністер – қарапайым типтің жылыжайлары (1 дақыл айналымы)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457648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Зығыр 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Майбұршақ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