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06a3" w14:textId="1da0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2014 жылғы 20 тамыздағы "Амбулаториялық емделу кезінде дәрі-дәрмектерді қосымша ұсыну туралы" № 287/34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2017 жылғы 15 маусымдағы № 129/14 шешімі. Павлодар облысының Әділет департаментінде 2017 жылғы 30 маусымда № 5549 болып тіркелді. Күші жойылды - Павлодар облыстық мәслихатының 2018 жылғы 14 маусымдағы № 236/22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14.06.2018 № 236/22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2014 жылғы 20 тамыздағы "Амбулаториялық емделу кезінде дәрі-дәрмектерді қосымша ұсыну туралы" № 287/34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4020 болып тіркелген, 2014 жылғы 16 қыркүйекте "Сарыарқа самалы", "Звезда Прииртышья" газеттерінде жарияланған)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"муковисцидоз ауруына шалдыққандар үшін - "Колистин" (Колистиметат) препараты, "Тоби" (Тобрамицин) препараты және мамандандырылған емдік тағамдары "Нутрикомп дринк плюс", "Нутриэнт стандарт";".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әлеуметтік және мәдени даму мәселелері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