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8654" w14:textId="dad8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26 мамырдағы № 145/3 қаулысы. Павлодар облысының Әділет департаментінде 2017 жылғы 29 маусымда № 5547 болып тіркелді. Күші жойылды - Павлодар облыстық әкімдігінің 2020 жылғы 18 қыркүйектегі № 190/4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18.09.2020 № 190/4 (алғашқы ресми жарияланған күнінен кейін күнтізбелік он күн өткен соң қолданысқа енгізіледі 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14 қазандағы "Павлодар облысының аумақтарында карантиндік режимді енгізумен жатаған (қызғылт) укекіре бойынша карантиндік аймақты белгілеу туралы" № 321/10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4139 болып тіркелген, 2014 жылғы 13 қарашада "Сарыарқа самалы", "Звезда Прииртышья"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кіріспесінде "және Қазақстан Республикасы Ауыл шаруашылығы министрлігінің Агроөнеркәсіптік кешендегі Мемлекеттік инспекция комитетінің Павлодар облыстық аумақтық инспекциясының 2014 жылғы 13 маусымдағы № 3-08/480 ұсынуына" деген сөздер мен сандар алынып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Қасеновке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аумақтарында карантиндік режимді енгізумен</w:t>
      </w:r>
      <w:r>
        <w:br/>
      </w:r>
      <w:r>
        <w:rPr>
          <w:rFonts w:ascii="Times New Roman"/>
          <w:b/>
          <w:i w:val="false"/>
          <w:color w:val="000000"/>
        </w:rPr>
        <w:t>жатаған (қызғылт) укекіре бойынша карантиндік аймақтар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150"/>
        <w:gridCol w:w="900"/>
        <w:gridCol w:w="4210"/>
        <w:gridCol w:w="4143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шекарасы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гектарлар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 Элеваторы және К"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"Қызылжар-Құрымсы"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"Агрономия" фермерлік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"Ақтоғай-Агро"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жайылым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орманшылығы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бағы, мемлекеттік қор жерлері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жайылым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жайылым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"Мажит"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"Кайдар"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"Ақ-Бидай"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"Молдакелдинов"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"Мако" шаруа қожалығы жауап-кершілігі шектеулі серіктестігі 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"Қылышпек"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"Ұйымшыл"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"Алтын-дән"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Арқа"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"Аманкөл"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"Вереск"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"Елнұр"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"Жакенай"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"Тұяқ"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"Вереск"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"Жаздық" фермер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"Ғазиз" шаруа қожалығы,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"Төбелес"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"Миян"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"Замандас"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"Орфей"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"Нурби"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"Уразбаев"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"Валиханово 2050"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"Салкынколь"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"Солтанбек"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"Дальке"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"Алавацкий"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"Алекпаров"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 асыл тұқымды орталығы"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"Жүсіпов" фермер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"Кузнецов"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"Құндыз"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"Гладковский"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"Куланы"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"Ивановское"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Агрофирма "Покровка"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"Выборный"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"Прокопченко" фермерлік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Колос"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40,921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"Широкое"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полигон жерлері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"Башлам"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жайылма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и К"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"Егімбай"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"Берновский"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"Басентин"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"Базарбай"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"Усик"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"Берновский"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"Степанищев"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"Бесагайын"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Жолдары"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5186,66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қор жерлері, тың жер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"Жолқұдық элеваторы" жауапкершілігі шектеулі серіктестігі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