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297e" w14:textId="d2a2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субсидияланатын тыңайтқыштар түрлерінің тізбесін және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5 мамырдағы № 117/3 қаулысы. Павлодар облысының Әділет департаментінде 2017 жылғы 24 мамырда № 5516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Тыңайтқыштардың құнын (органикалық тыңайтқыштарды қоспағанда) субсидиялау қағидаларына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субсидияланатын тыңайтқыштар түрлерiнің тізбесі және сатушыдан сатып алынған тыңайтқыштардың 1 тоннасына (килограмм, литр)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Павлодар облысы әкімдігінің 2016 жылғы 28 сәуірдегі "Субсидияланатын тыңайтқыштардың түрлерін және субсидиялардың нормаларын бекіту туралы" № 145/3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5138 болып тіркелген, 2016 жылғы 3 маусымда "Регион.kz" газетінде жарияланған);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Павлодар облысы әкімдігінің 2016 жылғы 11 қазандағы "Павлодар облысы әкімдігінің 2016 жылғы 28 сәуірдегі "Субсидияланатын тыңайтқыштардың түрлерін және субсидиялардың нормаларын бекіту туралы" № 145/3 қаулысына толықтырулар енгізу туралы" № 310/7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5255 болып тіркелген, 2016 жылғы 28 қазанда "Регион.kz" газетінде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Қалалар мен аудандар әкімдері субсидиялардың мақсатқа сай пайдаланылуын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"Павлодар облысының ауыл шаруашылығы басқармасы" мемлекеттік мекемесі заңнамамен белгіленген тәртіпте: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Павлодар облысы әкімдігінің интернет-ресурсында орналастыруды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Б.Қ. Қасеновке жүктелсiн.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субсидияланатын тыңайтқыштар</w:t>
      </w:r>
      <w:r>
        <w:br/>
      </w:r>
      <w:r>
        <w:rPr>
          <w:rFonts w:ascii="Times New Roman"/>
          <w:b/>
          <w:i w:val="false"/>
          <w:color w:val="000000"/>
        </w:rPr>
        <w:t>түрлерінің тізбесі және тыңайтқыштарды</w:t>
      </w:r>
      <w:r>
        <w:br/>
      </w:r>
      <w:r>
        <w:rPr>
          <w:rFonts w:ascii="Times New Roman"/>
          <w:b/>
          <w:i w:val="false"/>
          <w:color w:val="000000"/>
        </w:rPr>
        <w:t>сатушыдан сатып алынған тыңайтқыштардың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(килограмына, литрiне) арналған субсидиялардың нормалары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Павлодар облыстық әкімдігінің 08.11.2017 </w:t>
      </w:r>
      <w:r>
        <w:rPr>
          <w:rFonts w:ascii="Times New Roman"/>
          <w:b w:val="false"/>
          <w:i w:val="false"/>
          <w:color w:val="ff0000"/>
          <w:sz w:val="28"/>
        </w:rPr>
        <w:t>№ 348/6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303"/>
        <w:gridCol w:w="7273"/>
        <w:gridCol w:w="241"/>
        <w:gridCol w:w="9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түрлерi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пәрменді заттар құрамы,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Азоттық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сульфаты-жанама өнім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Кристалдық аммоний сульфаты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K2O-5,5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тыңайтқыштар КАС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тыңайтқыштары (КАС)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тыңайтқыштары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тыңайтқыштары (КАС)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аммонийлы-6,8, N нитратты-6,8, N амидты-13,5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суперфосфат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форфоритті концентраты мен ұны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Жоғарғыкаманың фосфорит ұны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 азот-құрамды супрефос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Электролитты хлорлы калий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15:15:15маркалы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15:15:15маркалыазотты-фосфорлы-калийлі тыңайтқыш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нитроаммофоска (азофоска)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NPK-1 (диаммофоска)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азот-фосфор-калий минералды тыңайтқыш (NPK тыңайтқыш қоспалары)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азот-фосфор-күкірт құрамды күрделі тыңайтқыш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азот-фосфор-күкірт құрамды күрделі тыңайтқыш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 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 құрамды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азот-фосфор-калий-күкірті бар тыңайтқыш, (NPKS-тыңайтқыш)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азот-фосфор-күкірті бар А, Б, В маркалы тыңайтқыш, (NPS-тыңайтқыш)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аммонийлы-6,0, Р2О5-11,0, SO3-15,0, СаО-14,0,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 бар тыңайтқыш (PK-тыңайтқыш)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Р-18, К-9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фосфор-калий-күкірті бар тыңайтқыш (PKS-тыңайтқыш)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фосфор-күкірті бар тыңайтқыш (PS-тыңайтқыш)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 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А маркалы моноаммоний фосфат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моноаммоний 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микротыңайтқышы" құрамында микроэлементтері бар қоректендіретін ерітінділер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фитоқосылыс Fe-2,5, фитоқосылыс Mo-2,0, фитоқосылыс Cu-1,0, фитоқосылыс Zn-2,5, фитоқосылыс Mn- 1,0,фитоқосылыс Сo-0,5,фитоқосылыс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 Calcinit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карб-7, P2O5-11, K2O-31, 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D12, Темір хелаты DTPA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Q40, Темір хелаты EDDHAтыңайтқышы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Zn15, Цинк хелаты EDTA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Mn13, Марганец хелаты EDTA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VitaRexolin Cu15, Мыс хелаты EDTA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 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B-8, Vn-7, Mo-0,4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(Кristа MgS)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Кristа К Plus (калий нитраты)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Кristа MАG (магний нитраты)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қышқылдары-19-21, фульвоқышқылдары-3-5, ульмин қышқылдары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түрдегі аминоқышқылдары-9,3,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түрдегі аминоқышқылдары-20,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сіріндісі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"Старт" маркасы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аминоқышқылдары-5,5, полисахаридтер-7,0, N-4,5, Р2О5-5,0, К2О-2,5, 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"Универсал" маркасы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Аминоқышқылдары-10,0, N-6,0, К2О-3,0, SO3-5,0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"Рост" маркасы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аминоқышқылдары-4,0, N-4,0, Р2О5-10,0, SO3-1,0, MgO-2,0, Fe-0,4, Mn-0,2, Zn-0,2,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"Зерновой" маркасы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аминоқышқылдары-7,0, N-5,5, Р2О5-4,5, К2О-4,0, SO3-2,0, 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"Масличный" маркасы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аминоқышқылдары-6,0, N-1,2, SO3-8,0, 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қоректі тыңайтқыш NBROISP (табиғи брассинолид)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брассинолид-0,1, Zn-0,2, Vg-0,2, 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NPK 04-08-36+3MgO+22SO3+TE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 S-22, Fe-0,1, Mn-0,1, Zn-0,03, Cu-0,01, B-0,05,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18-18-18+ТЕ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Fe-0,1, Mn-0,05, Zn-0,05, Cu-0,05, B-0,02,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 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поли-гиброки-карбоқышқылдар-20,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Бороплюс (Boroplus)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кальций (Brexil Ca)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Комби (Brexil Combi)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Mo-0,2,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Микс (Brexil Mix)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Mo-1,0,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Мульти (Brexil Multi)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Феррум (Brexil Fe)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Цинк (Brexil Zn)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Кальбит С (Calbit C)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Мастер 13.40.13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Р205-40, К2O-13,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Мастер (MASTER) 15:5:30+2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Р205-5, 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Мастер (MASTER) 18:18:18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Р205-18, К2O-18, MgO-3, SO3-6,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Мастер 20:20:20 (Master 20:20:20)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Мастер 3:11:38+4 (Master 3:11:38+4)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Р205-11, К2O-38, MgO-4,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Мастер (MASTER) 3:37:37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Р205-37, 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Плантафол 10:54:10 (Plantafol 10:54:10)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Плантафол 20:20:20(Plantafol 20:20:20)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Плантафол 30:10:10 (Plantafol 30:10:10)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Р205-15, 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Плантафол 5:15:45(Plantafol 5:15:45)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Р205-10,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Феррилен 4,8 (Ferrilene 4,8)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Феррилен Триум (Ferrilene Trium)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Амминосит 33% (Aminosit 33%)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түрдегі аминоқышқылдары-33, жалпы N-9,8, органикалық зат-48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Калий Го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Калий Го Плюс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K2O-14, балдырлар сіріндісі - 2,9, еркін түрдегі аминоқышқылдары-2,4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Кремний К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Мантурон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 органикалық зат-23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(бақшалық)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Р-16, К-31, MgO-2, Fe-0,4, Zn-0,1, B-0,5, Mn-0,7,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"НутривантПлюс" (жүзім)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Р-40,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Нутривант Плюс дәнді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Р-19, К-19, MgO-2, Fe-0,05, Zn-0,2, B-0,1, Mn-0,2, Cu-0,2,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Р-23, К-35, MgO-1, Fe-0,05, Zn-0,2, B-0,1, Mn-0,2,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+ фертивант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P-43,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Нутривант Плюс майлы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сырақайнату арпасы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(жемісті)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Р-5, К-27, CaO-8, 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күріш + фертивант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Р-46,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қант қызылшасы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(қызанақ)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Р-18, К-37, MgO-2, Fe-0,08, Zn-0,02, B-0,02, Mn-0,04,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Нутривант Плюс Әмбебап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Р-19, К-19, MgO-3,S-2,4,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(мақта)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Р-24,К-32, MgO-2, Fe-0,01, Zn-0,05, B-1, 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Нутрифос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P2O5-28,3, N-9,5, жалпы гуминды сірін-21,6, органикалық зат-21,6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Ризо Fe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Ризо L-Са+ В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түрдегі аминоқышқылдары-3,1, 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Ризо L-B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Ризо L-Cu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Ризо L-Mn+Zn Plus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түрдегі аминоқышқылдары-3,4, N-5, органикалық-N-5,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Ризо В 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Ризо Микс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 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Ризо Микс Некст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Ризо Мо+В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P2O5-14,6, K2O-9,5, 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Ризо Рут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түрдег аминоқышқылдары-32, N-7,5, P2O5-39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еркін түрдегі аминоқышқылдары-10, полисахаридтер-6,1, ауксиндар-0,6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Суприлд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түрдегі аминоқышқылдары-16,5, N-10,7, органикалық N-5,2, аммонийлы N-5,1, P2O5-0,1, K2O-0,3, полисахаридтер-7,9 жалпы гуминды сірін-29,3 органикалық зат-76,7, органикалық С-40,6, СаО-0,05, MgO-0,04, Fe-0,003, 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Тизим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Шугагон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түрдегі аминоқышқылдары-7,8, N-5,2, олигосахаридтер-29, жалпы гуминды сірін-15, органикалық зат-29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аминнды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Маркасы, Б Маркасы)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маркасы: N-15,38, MgO-2,04, SO3-4,62, Cu-0,95, Fe-0,78, Mn-1,13, Zn-1,1, 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маркасы: N-16,15, MgO-1,92, SO3-2,02, Cu-0,3, Fe-0,35,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"Казуглегумус"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гуминды заттар-68,6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Изабион 62,5 в.р.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және пептидтер-62,5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PhoskraftMn-Zn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органикалық зат-44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нитратты N-8, 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нитратты N-2, аммонийлы N-1,4, P2O5-30,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N-13,2, органикалық N-13,2, органикалық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N-27, нитратты азот N-5,1, аммиакты азот N-1,8, мочевина-20,1,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органикалық N-2, органикалық C-17, P2O5-6, K2O-21, MgO-2, Cu-0,08, Fe-0,2, Mn-0,1,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N-16, аммиакты азот N-1, мочевина-15,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аммонийлы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аммонийлы N-9,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аммонийлы N-4,8, органикалық зат-40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натрий тұздары-92,2, органикалық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Micromax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Foliar Boron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Bio 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балдырлар сіріндісі-28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Calmax (Кальмакс)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3Х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K2O-18,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Sequential 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K2O-40,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Omex Sequential 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K2O-20, MgO-1,5, Fe -0,17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Калий маркасы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жалпы N-6,6, нитратты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Мыс маркасы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N-10,79, нитратты N-1,74, S-8,96, аминоқышқылдары-11,0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Азот маркасы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N-10,6, аммонийлы N-19,5, амидты N-11,0,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Цинк маркасы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жалпы N-5,53, нитратты N-2,26,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Бор маркасы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 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Фосфор маркасы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аминоқышқылдары-2,0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Вита маркасы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аминоқышқылдары-15,0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Форс Рост маркасы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аминоқышқылдары-15,0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Форс қоректену маркасы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Аминокат 10% тыңайтқышы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(Активті) Аминоқышқылдары -10%, Барлық азот-3%, оның ішінде аммонийлы-0,6%, нитратты-0,7%, органикалық- 1,7%; фосфор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)-1%; калий 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O)-1%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Келик-К-SI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Хелаттық калий 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O) -15%, кремний (Si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O)-10%, хелаттық агент EDTA-2%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)-18%, Калий 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O)-16%, (Р және К калий фосфиты КН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формасында), Салицил қышқылы, Бетаины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 қышқылы-38,9 г/л, фульво қышқылы-7,6, N-0,14г/л,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-16,7 г/л,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O-29,8 г/л, Fe-312 мг/л, CaO-5670 мг/л, MgO-671 мг/л, Co-0,051 мг/л, Zn-0,23 мг/л, Cu-0,30,мг/л, Mn-31,4 мг/л, Mo-0,10 мг/л, 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O-631 мг/л, құрғақ қалдық – 84 г/л, күл – 55,8 %, pH-7,2 бірлік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