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bfcf" w14:textId="baab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бойынша Тексеру комиссиясының 2017 жылғы 28 сәуірдегі № 12/04 қаулысы. Павлодар облысының Әділет департаментінде 2017 жылғы 18 мамырда № 5512 болып тіркелді. Күші жойылды - Павлодар облысы бойынша Тексеру комиссиясының 2018 жылғы 13 наурыздағы № 1-11/1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бойынша Тексеру комиссиясының 13.03.2018 № 1-11/1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 бойынша тексеру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бойынша тексеру комиссиясы" мемлекеттік мекемесінің 2016 жылғы 16 мамырдағы "Павлодар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 16/08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5141 болып тіркелген, 2016 жылғы 14 шілдеде "Звезда Прииртышья" газетінде № 78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облысы бойынша тексеру комиссиясы" мемлекеттік мекемесі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тексеру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12/04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 бойынша тексеру комиссиясы"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облысы бойынша тексеру комиссиясының қаржылық және кадр жұмысы бөлімі (бұдан әрі - бөлім)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бөлімінің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бөліміне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Бөлім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Бөлім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бөлімінің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қаржылық және кадр жұмысы бөлімінің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бөлімнің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бөлімнің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Бөлім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Бөлім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Бөлім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Бөлім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бөлімнің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