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2b5f" w14:textId="e582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Лебяжі ауданының Байымбет, Тереңкөл, Құмсуат, Широкое ауылдарын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наурыздағы № 6 және Павлодар облыстық мәслихатының 2017 жылғы 31 наурыздағы № 110/12 бірлескен қаулысы мен шешімі. Павлодар облысының Әділет департаментінде 2017 жылғы 10 мамырда № 5500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Лебяжі ауданының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Таратылсын және есептік деректерден шығарылсын: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Лебяжі ауданы Шақа ауылының құрамына енгізу арқылы Шақа ауылдық округінің Байымбет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Лебяжі ауданы Тақыр ауылының құрамына енгізу арқылы Баймолда ауылдық округінің Тереңкөл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Лебяжі ауданы Черное ауылының құрамына енгізу арқылы Қызыләскер ауылдық округінің Құмсуат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Лебяжі ауданы Жамбыл ауылының құрамына енгізу арқылы Жамбыл ауылдық округінің Широкое ауылы.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