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b4a6" w14:textId="b86b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2017 жылғы 4 сәуірдегі № 75/2 қаулысы. Павлодар облысының Әділет департаментінде 2017 жылғы 20 сәуірде № 5471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облысы әкімдігінің кейбір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облысы әкімдігінің 2015 жылғы 29 қаңтардағы "Павлодар облысының денсаулық сақтау басқармасы" мемлекеттік мекемесі туралы ережені бекіту туралы" № 28/1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4336 болып тіркелген, 2015 жылғы 17 наурызда "Звезда Прииртышья", "Сарыарқа самалы"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облысы әкімдігінің 2016 жылғы 1 наурыздағы "Павлодар облысы әкімдігінің 2015 жылғы 29 қаңтардағы "Павлодар облысының денсаулық сақтау басқармасы" мемлекеттік мекемесі туралы ережені бекіту туралы" № 28/1 қаулысына өзгерістер енгізу туралы" № 95/3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5041 болып тіркелген, 2016 жылғы 12 сәуірде "Звезда Прииртышья", "Сарыарқа самалы"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"Павлодар облысының денсаулық сақтау басқармасы"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көшірмесін бір апта мерзімінде аумақтық әділет органына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 Павлодар облысы әкімдігінің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әкімінің орынбасары М.М. Бегентаевқа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