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c503" w14:textId="90fc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2015 жылғы 12 ақпандағы "Сатып алынатын ауылшаруашылық өнімдерінің субсидиялар нормативін бекіту туралы" № 37/2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2017 жылғы 17 наурыздағы № 60/2 қаулысы. Павлодар облысының Әділет департаментінде 2017 жылғы 12 сәуірде № 5460 болып тіркелді. Күші жойылды – Павлодар облысы әкімдігінің 2021 жылғы 25 мамырдағы № 137/4 (алғашқы ресми жарияланған күнінен бастап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облысы әкімдігінің 25.05.2021 № 137/4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2005 жылғы 8 шілдедегі "Агроөнеркәсіптік кешенді және ауылдық аумақтарды дамытуды мемлекеттік реттеу туралы"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12-6) тармақшасына, Қазақстан Республикасы Үкіметінің 2014 жылғы 13 мамырдағы "Кепілдендірілген сатып алу бағасы мен сатып алу бағасы белгіленетін ауылшаруашылық өнімнің тізбесін бекіту туралы" № 486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2014 жылғы 26 қарашадағы № 3-2/615 бұйрығымен бекітілген Өндеуші кәсіпорындардың ауылшаруашылық өнімін тереңдете өңдеп өнім өндіруі үшін оны сатып алу шығындарын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2015 жылғы 12 ақпандағы "Сатып алынатын ауылшаруашылық өнімдерінің субсидиялар нормативін бекіту туралы" № 37/2 (Нормативтік құқықтық актілерді мемлекеттік тіркеу тізілімінде № 4315 болып тіркелген, 2015 жылғы 6 наурызда "Регион.kz"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"16,0" цифрлері "12,0" цифрлеріне ауыстырылсын.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ауыл шаруашылығы басқармасы" мемлекеттік мекемесі заңнамамен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Б.Қ. Қасеновке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