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8b7d" w14:textId="8ea8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(VІ сайланған Х сессиясы) 2016 жылғы 12 желтоқсандағы "2017 - 2019 жылдарға арналған облыстық бюджет туралы" № 76/10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2017 жылғы 31 наурыздағы № 101/12 шешімі. Павлодар облысының Әділет департаментінде 2017 жылғы 6 сәуірде № 5446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(VІ сайланған Х сессиясы) 2016 жылғы 12 желтоқсандағы "2017 - 2019 жылдарға арналған облыстық бюджет туралы" № 76/10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5298 болып тіркелген, "Регион.КZ" газетінің 2016 жылғы 30 желтоқсандағы № 52 санында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"131855413" сандары "139928250"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"28103878" сандары "28257144"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"1194936" сандары "2044426"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"1000" сандары "51000"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"102555599" сандары "109575680"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"131007693" сандары "139403357"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"670165" сандары "1210344"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"3209749" сандары "3806265"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"2539584" сандары "2595921"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"-228705" сандары "-1091711"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"228705" сандары "1091711"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"Ақтоғай, Баянауыл, Железин, Ертіс, Качир, Лебяжі, Май, Павлодар, Успен, Шарбақты аудандарына, Ақсу қаласына - 100 пайыз, Павлодар қаласына - 54 пайыз, Екібастұз қаласына - 50 пайыз;";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"Ақтоғай, Баянауыл, Железин, Ертіс, Качир, Лебяжі, Май, Павлодар, Успен, Шарбақты аудандарына, Ақсу қаласына - 100 пайыз, Павлодар қаласына - 54 пайыз, Екібастұз қаласына - 50 пайыз.";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қаласынан - 46 пайыз, Екібастұз қаласынан - 50 пайыз;";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қаласынан - 46 пайыз, Екібастұз қаласынан - 50 пайыз.";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"86847 мың теңге - әкімшілік ғимараттарға күрделі жөндеу жүргізуге;";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"3432369" сандары "3491889"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"1783654" сандары "2065396"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"657198" сандары "813416"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"2724698" сандары "2874202"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"20000" сандары "35400"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"213272" сандары "333123"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"40309 мың теңге - жылумен жабдықтау жүйелерін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32387 мың теңге - балалар мен жасөспірімдер үшін спорттан қосымша білім беруді кеңейтуге;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150000 мың теңге - футбол алаңдарын жайғастыруға.";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"118472" сандары "433198"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"151807" сандары "420579"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"230436" сандары "224436"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"1668769" сандары "1473223"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"565309" сандары "995739"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"364998" сандары "501337"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"150502" сандары "410842"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"3237574" сандары "2621700"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"857009" сандары "904419"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"951515" сандары "1072883"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"462900 мың теңге - қосымша білім беру объектілерін салуға және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 мың теңге - гидромелиорация жүйелерін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76540 мың теңге - Өңірлерді дамытудың 2020 жылға дейін бағдарламасы шеңберінде инженерлік инфрақұрылымды дамытуға.";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"344657" сандары "309154"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"26186 мың теңге - жер телімдерін мемлекеттік мұқтаждықтар үшін алып қоюға.";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"1562500 мың теңге - коммуналдық тұрғын үй қорының тұрғын үйлерін салуға.";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 ХII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cессия) 2017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101/12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cессия)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84 172 988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бағалау, бюджеттік инвестициялардың іске асырылуын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Деңсаулық сақтау объектілерін салу және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ауылдық елді мекендерде орналасқан дәрігерлік амбулаториялар және фельдшерлік-акушерлік пункттерді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арнаулы әлеуметтік қызметтер көрсету стандарттарын енгізуге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(республикалық маңызы бар қалалардың) бюджеттеріне мемлекет мұқтажы үшін жер учаскелерін алуға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 қызметтік тұрғын үй салуға, инженерлік-коммуникациялық инфрақұрылымды дамытуға, жастарға арналған жатақханаларды салуға, салып бітіруге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Қарды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тапшылығын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