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dac1" w14:textId="036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25 ақпандағы "Павлодар облысының жергілікті бюджеттерінен қаржыландырылатын атқарушы органдардың "Б" корпусы мемлекеттік әкімшілік қызметшілерінің қызметін бағалау әдістемесін бекіту туралы" № 79/2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21 ақпандағы № 30/2 қаулысы. Павлодар облысының Әділет департаментінде 2017 жылғы 9 наурызда № 5399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2016 жылғы 25 ақпандағы "Павлодар облысының жергілікті бюджеттерінен қаржыландырылатын атқарушы органдардың "Б" корпусы мемлекеттік әкімшілік қызметшілерінің қызметін бағалау әдістемесін бекіту туралы" № 79/2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4976 болып тіркелді, 2016 жылғы 12 наурызда "Сарыарқа самалы", "Звезда Прииртышья"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 әкімінің аппараты"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 аппаратының басшысы Р.Қ. Оразғұловқа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