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954e" w14:textId="9379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29 сәуірдегі № 23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2017 жылғы 29 қарашадағы № 183 шешімі. Қостанай облысының Әділет департаментінде 2017 жылғы 15 желтоқсанда № 7393 болып тіркелді. Күші жойылды - Қостанай облысы Федоров ауданы мәслихатының 2020 жылғы 11 тамыздағы № 460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11.08.2020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 өткізуді қосымша реттеу туралы қағидаларын бекіту туралы" шешіміне (Нормативтік құқықтық актілерді мемлекеттік тіркеу тізілімінде № 6349 болып тіркелген, 2016 жылғы 26 мамырда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митингілер, шерулер, пикеттер және демонстрациялар өткізуді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Жиналыстар, митингілер, шерулер, пикеттер және демонстрациялар егер: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өтiнiш берiлмеген болса;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 өткiзу кезінде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тәртiп бұзылған жағдайда Федоров ауданының әкімдігі өкілінің талабы бойынша тоқтатылады.";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жиналыстар, митингілер, шерулер, пикеттер және демонстрациялар өткізуді қосымша реттеу туралы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ішкі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бөлімі" мемлекеттік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Қойшибаева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 және митингілер өткізу орындары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8867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4"/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Жиналыстар және митингілер өткізу орындары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ауылы, Легкодухов көшесіндегі орталық алаңына кіре берісте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және демонстрациялар өткізу маршруттары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1064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7"/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 және демонстрациялар өткізу маршруттары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Федоров ауылы, Легкодухов көшесіндегі орталық алаңына кіре беріс - Красноармейская көшесі - Набережная көшесі - Юнацкий көшесі - Легкодухов көшесі - орталық алаңына кіре беріс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