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81a0" w14:textId="bf68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2017 жылғы 10 қазандағы № 366 қаулысы. Қостанай облысының Әділет департаментінде 2017 жылғы 6 қарашада № 7282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әлеуметтік мәселелер жөніндегі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қантарынан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227"/>
        <w:gridCol w:w="2665"/>
        <w:gridCol w:w="3836"/>
        <w:gridCol w:w="1266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"Джаркульский элеватор"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"Алтын-Инвест"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