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30a0" w14:textId="3203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әкімдігінің 2017 жылғы 10 мамырдағы № 158 қаулысы. Қостанай облысының Әділет департаментінде 2017 жылғы 7 маусымда № 7091 болып тіркелді. Күші жойылды - Қостанай облысы Федоров ауданы әкімдігінің 2018 жылғы 13 наурыздағы № 64 қаулысымен</w:t>
      </w:r>
    </w:p>
    <w:p>
      <w:pPr>
        <w:spacing w:after="0"/>
        <w:ind w:left="0"/>
        <w:jc w:val="both"/>
      </w:pPr>
      <w:r>
        <w:rPr>
          <w:rFonts w:ascii="Times New Roman"/>
          <w:b w:val="false"/>
          <w:i w:val="false"/>
          <w:color w:val="ff0000"/>
          <w:sz w:val="28"/>
        </w:rPr>
        <w:t xml:space="preserve">
      Ескерту. Күші жойылды - Қостанай облысы Федоров ауданы әкімдігінің 13.03.2018 </w:t>
      </w:r>
      <w:r>
        <w:rPr>
          <w:rFonts w:ascii="Times New Roman"/>
          <w:b w:val="false"/>
          <w:i w:val="false"/>
          <w:color w:val="ff0000"/>
          <w:sz w:val="28"/>
        </w:rPr>
        <w:t>№ 64</w:t>
      </w:r>
      <w:r>
        <w:rPr>
          <w:rFonts w:ascii="Times New Roman"/>
          <w:b w:val="false"/>
          <w:i w:val="false"/>
          <w:color w:val="ff0000"/>
          <w:sz w:val="28"/>
        </w:rPr>
        <w:t xml:space="preserve"> қаулысымен (қаулы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мемлекеттiк қызметі туралы" 2015 жылғы 23 қарашадағы Қазақстан Республикасы Заңының 33 - бабы </w:t>
      </w:r>
      <w:r>
        <w:rPr>
          <w:rFonts w:ascii="Times New Roman"/>
          <w:b w:val="false"/>
          <w:i w:val="false"/>
          <w:color w:val="000000"/>
          <w:sz w:val="28"/>
        </w:rPr>
        <w:t>5 - тармағына</w:t>
      </w:r>
      <w:r>
        <w:rPr>
          <w:rFonts w:ascii="Times New Roman"/>
          <w:b w:val="false"/>
          <w:i w:val="false"/>
          <w:color w:val="000000"/>
          <w:sz w:val="28"/>
        </w:rPr>
        <w:t xml:space="preserve"> сәйкес Федоров ауданының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Федоров ауданы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2016 жылғы 12 сәуірдегі </w:t>
      </w:r>
      <w:r>
        <w:rPr>
          <w:rFonts w:ascii="Times New Roman"/>
          <w:b w:val="false"/>
          <w:i w:val="false"/>
          <w:color w:val="000000"/>
          <w:sz w:val="28"/>
        </w:rPr>
        <w:t>№ 101</w:t>
      </w:r>
      <w:r>
        <w:rPr>
          <w:rFonts w:ascii="Times New Roman"/>
          <w:b w:val="false"/>
          <w:i w:val="false"/>
          <w:color w:val="000000"/>
          <w:sz w:val="28"/>
        </w:rPr>
        <w:t xml:space="preserve"> "Федоров ауданы әкімдігінің атқарушы органдарының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6363 тіркелген, 2016 жылғы 02 маусымда "Федоровские новости" газетінде жарияланған)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Федоров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10 мамыр</w:t>
            </w:r>
            <w:r>
              <w:br/>
            </w:r>
            <w:r>
              <w:rPr>
                <w:rFonts w:ascii="Times New Roman"/>
                <w:b w:val="false"/>
                <w:i w:val="false"/>
                <w:color w:val="000000"/>
                <w:sz w:val="20"/>
              </w:rPr>
              <w:t>№ 158 қаулысымен бекітілген</w:t>
            </w:r>
          </w:p>
        </w:tc>
      </w:tr>
    </w:tbl>
    <w:bookmarkStart w:name="z11" w:id="5"/>
    <w:p>
      <w:pPr>
        <w:spacing w:after="0"/>
        <w:ind w:left="0"/>
        <w:jc w:val="left"/>
      </w:pPr>
      <w:r>
        <w:rPr>
          <w:rFonts w:ascii="Times New Roman"/>
          <w:b/>
          <w:i w:val="false"/>
          <w:color w:val="000000"/>
        </w:rPr>
        <w:t xml:space="preserve"> Федоров ауданы жергілікті атқарушы органдарының</w:t>
      </w:r>
      <w:r>
        <w:br/>
      </w:r>
      <w:r>
        <w:rPr>
          <w:rFonts w:ascii="Times New Roman"/>
          <w:b/>
          <w:i w:val="false"/>
          <w:color w:val="000000"/>
        </w:rPr>
        <w:t>"Б" корпусы мемлекеттік әкімшілік қызметшілерінің қызметін бағалау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Федоров ауданы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Қазақстан Республикасы Мемлекеттік қызмет істері және жемқорлыққа қарсы іс-қимыл Агенттігі Төрағасының бұйрығына сәйкес әзірленді (нормативтік құқықтық актілерді мемлекеттік тіркеу тізілімінде 14637 нөмірімен тіркелген) және Федоров ауданы жергілікті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–есептік тоқсаннан кейінгі айдың онынан кешіктірмей (бағалануы оныншы желтоқсаннан кешіктірмей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персоналды басқару қызметі (кадрлық қызмет) оның жұмыс органы болып табылады.</w:t>
      </w:r>
    </w:p>
    <w:bookmarkEnd w:id="19"/>
    <w:bookmarkStart w:name="z26" w:id="20"/>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Комиссияның хатшысы персоналды басқару қызметінің (кадрлық қызмет) қызметшісі болып табылады. Комиссия хатшысы дауыс беруге қатыспайды.</w:t>
      </w:r>
    </w:p>
    <w:bookmarkEnd w:id="24"/>
    <w:bookmarkStart w:name="z31" w:id="25"/>
    <w:p>
      <w:pPr>
        <w:spacing w:after="0"/>
        <w:ind w:left="0"/>
        <w:jc w:val="left"/>
      </w:pPr>
      <w:r>
        <w:rPr>
          <w:rFonts w:ascii="Times New Roman"/>
          <w:b/>
          <w:i w:val="false"/>
          <w:color w:val="000000"/>
        </w:rPr>
        <w:t xml:space="preserve"> 2- тарау. Жұмыстың жеке жоспарын құрастыру</w:t>
      </w:r>
    </w:p>
    <w:bookmarkEnd w:id="25"/>
    <w:bookmarkStart w:name="z32"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(кадрлық қызмет) беріледі. Екінші дана "Б" корпусы қызметшісінің тікелей басшысында болады.</w:t>
      </w:r>
    </w:p>
    <w:bookmarkEnd w:id="29"/>
    <w:bookmarkStart w:name="z36" w:id="30"/>
    <w:p>
      <w:pPr>
        <w:spacing w:after="0"/>
        <w:ind w:left="0"/>
        <w:jc w:val="left"/>
      </w:pPr>
      <w:r>
        <w:rPr>
          <w:rFonts w:ascii="Times New Roman"/>
          <w:b/>
          <w:i w:val="false"/>
          <w:color w:val="000000"/>
        </w:rPr>
        <w:t xml:space="preserve"> 3-тарау. Бағалауды жүргізуге дайындық</w:t>
      </w:r>
    </w:p>
    <w:bookmarkEnd w:id="30"/>
    <w:bookmarkStart w:name="z37" w:id="31"/>
    <w:p>
      <w:pPr>
        <w:spacing w:after="0"/>
        <w:ind w:left="0"/>
        <w:jc w:val="both"/>
      </w:pPr>
      <w:r>
        <w:rPr>
          <w:rFonts w:ascii="Times New Roman"/>
          <w:b w:val="false"/>
          <w:i w:val="false"/>
          <w:color w:val="000000"/>
          <w:sz w:val="28"/>
        </w:rPr>
        <w:t>
      14. Персоналды басқару қызметі (кадрлық қызмет) Комиссия төрағасының келісімі бойынша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Персоналды басқару қызметі (кадрлық қызмет)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4 -тарау.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басшымен бекітілген шәкілге сәйкес "+1" - ден "+5" баллға дейін иеленеді.</w:t>
      </w:r>
    </w:p>
    <w:bookmarkEnd w:id="38"/>
    <w:bookmarkStart w:name="z45"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құжаттамалық қамтамасыз ету бөлімі және "Б" корпусы қызметшісінің тікелей басшысының құжатпен дәлелденген мәліметі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дереккөздер ретінде персоналды басқару қызметі (кадрлық қызмет)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 мөлшерінде айыппұл баллдары қойылады.</w:t>
      </w:r>
    </w:p>
    <w:bookmarkEnd w:id="46"/>
    <w:bookmarkStart w:name="z53"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персоналды басқару қызметі (кадрлық қызмет), құжаттамалық қамтамасыз ету бөлімі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персоналды басқару қызметінің жұмыскерімен және "Б" корпусы қызметшісінің тікелей басшысымен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Тікелей басшы "Б" корпусы қызметшісінің тоқсандық қорытынды бағасын мынадай формула бойынша есептейді:</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a – көтермелеу баллдары;</w:t>
      </w:r>
    </w:p>
    <w:bookmarkEnd w:id="54"/>
    <w:bookmarkStart w:name="z61" w:id="55"/>
    <w:p>
      <w:pPr>
        <w:spacing w:after="0"/>
        <w:ind w:left="0"/>
        <w:jc w:val="both"/>
      </w:pPr>
      <w:r>
        <w:rPr>
          <w:rFonts w:ascii="Times New Roman"/>
          <w:b w:val="false"/>
          <w:i w:val="false"/>
          <w:color w:val="000000"/>
          <w:sz w:val="28"/>
        </w:rPr>
        <w:t>
      в – айыппұл баллдары.</w:t>
      </w:r>
    </w:p>
    <w:bookmarkEnd w:id="55"/>
    <w:bookmarkStart w:name="z62" w:id="56"/>
    <w:p>
      <w:pPr>
        <w:spacing w:after="0"/>
        <w:ind w:left="0"/>
        <w:jc w:val="both"/>
      </w:pPr>
      <w:r>
        <w:rPr>
          <w:rFonts w:ascii="Times New Roman"/>
          <w:b w:val="false"/>
          <w:i w:val="false"/>
          <w:color w:val="000000"/>
          <w:sz w:val="28"/>
        </w:rPr>
        <w:t>
      27. Тоқсандық қорытынды баға мынадай шәкіл бойынша: 80 баллдан төмен – "қанағаттанарлықсыз", 80-нен 105 (қоса алғанда) баллға дейін – "қанағаттанарлық", 106-дан 130 (қоса алғанда) баллға дейін – "тиімді", 130 баллдан астам – "өте жақсы" қойылады.</w:t>
      </w:r>
    </w:p>
    <w:bookmarkEnd w:id="56"/>
    <w:bookmarkStart w:name="z63" w:id="57"/>
    <w:p>
      <w:pPr>
        <w:spacing w:after="0"/>
        <w:ind w:left="0"/>
        <w:jc w:val="left"/>
      </w:pPr>
      <w:r>
        <w:rPr>
          <w:rFonts w:ascii="Times New Roman"/>
          <w:b/>
          <w:i w:val="false"/>
          <w:color w:val="000000"/>
        </w:rPr>
        <w:t xml:space="preserve"> 5 - тарау. Жылдық бағалау</w:t>
      </w:r>
    </w:p>
    <w:bookmarkEnd w:id="57"/>
    <w:bookmarkStart w:name="z64"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8"/>
    <w:bookmarkStart w:name="z65" w:id="59"/>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59"/>
    <w:bookmarkStart w:name="z66" w:id="6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w:t>
      </w:r>
    </w:p>
    <w:bookmarkEnd w:id="60"/>
    <w:bookmarkStart w:name="z67"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68"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9"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0"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71"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2"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персоналды басқару қызметінің (кадрлық қызмет) жұмыскері және "Б" корпусы қызметшісінің тікелей басшысы танысудан бас тарту туралы еркін нысанда акт құрастырады.</w:t>
      </w:r>
    </w:p>
    <w:bookmarkEnd w:id="66"/>
    <w:bookmarkStart w:name="z73" w:id="67"/>
    <w:p>
      <w:pPr>
        <w:spacing w:after="0"/>
        <w:ind w:left="0"/>
        <w:jc w:val="both"/>
      </w:pPr>
      <w:r>
        <w:rPr>
          <w:rFonts w:ascii="Times New Roman"/>
          <w:b w:val="false"/>
          <w:i w:val="false"/>
          <w:color w:val="000000"/>
          <w:sz w:val="28"/>
        </w:rPr>
        <w:t>
      32. Персоналды басқару қызметі (кадрлық қызмет)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p>
    <w:bookmarkEnd w:id="71"/>
    <w:bookmarkStart w:name="z78" w:id="72"/>
    <w:p>
      <w:pPr>
        <w:spacing w:after="0"/>
        <w:ind w:left="0"/>
        <w:jc w:val="both"/>
      </w:pPr>
      <w:r>
        <w:rPr>
          <w:rFonts w:ascii="Times New Roman"/>
          <w:b w:val="false"/>
          <w:i w:val="false"/>
          <w:color w:val="000000"/>
          <w:sz w:val="28"/>
        </w:rPr>
        <w:t>
      "қанағаттанарлықсыз" мәнге (80 баллдан төмен) – 2 балл,</w:t>
      </w:r>
    </w:p>
    <w:bookmarkEnd w:id="72"/>
    <w:bookmarkStart w:name="z79" w:id="73"/>
    <w:p>
      <w:pPr>
        <w:spacing w:after="0"/>
        <w:ind w:left="0"/>
        <w:jc w:val="both"/>
      </w:pPr>
      <w:r>
        <w:rPr>
          <w:rFonts w:ascii="Times New Roman"/>
          <w:b w:val="false"/>
          <w:i w:val="false"/>
          <w:color w:val="000000"/>
          <w:sz w:val="28"/>
        </w:rPr>
        <w:t>
      "қанағаттанарлық" мәнге (80-нен 105 баллға дейін) – 3 балл,</w:t>
      </w:r>
    </w:p>
    <w:bookmarkEnd w:id="73"/>
    <w:bookmarkStart w:name="z80" w:id="74"/>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4"/>
    <w:bookmarkStart w:name="z81" w:id="75"/>
    <w:p>
      <w:pPr>
        <w:spacing w:after="0"/>
        <w:ind w:left="0"/>
        <w:jc w:val="both"/>
      </w:pPr>
      <w:r>
        <w:rPr>
          <w:rFonts w:ascii="Times New Roman"/>
          <w:b w:val="false"/>
          <w:i w:val="false"/>
          <w:color w:val="000000"/>
          <w:sz w:val="28"/>
        </w:rPr>
        <w:t>
      "өте жақсы" мәнге (130 баллдан астам) – 5 балл беріледі;</w:t>
      </w:r>
    </w:p>
    <w:bookmarkEnd w:id="75"/>
    <w:bookmarkStart w:name="z8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3,9-ға дейін – "қанағаттанарлық"; 4 баллдан бастап 4,9-ға дейін – "тиімді"; 5 балл – "өте жақсы".</w:t>
      </w:r>
    </w:p>
    <w:bookmarkEnd w:id="77"/>
    <w:bookmarkStart w:name="z84" w:id="78"/>
    <w:p>
      <w:pPr>
        <w:spacing w:after="0"/>
        <w:ind w:left="0"/>
        <w:jc w:val="left"/>
      </w:pPr>
      <w:r>
        <w:rPr>
          <w:rFonts w:ascii="Times New Roman"/>
          <w:b/>
          <w:i w:val="false"/>
          <w:color w:val="000000"/>
        </w:rPr>
        <w:t xml:space="preserve"> 6 - тарау. Комиссияның бағалау нәтижелерін қарауы</w:t>
      </w:r>
    </w:p>
    <w:bookmarkEnd w:id="78"/>
    <w:bookmarkStart w:name="z85" w:id="79"/>
    <w:p>
      <w:pPr>
        <w:spacing w:after="0"/>
        <w:ind w:left="0"/>
        <w:jc w:val="both"/>
      </w:pPr>
      <w:r>
        <w:rPr>
          <w:rFonts w:ascii="Times New Roman"/>
          <w:b w:val="false"/>
          <w:i w:val="false"/>
          <w:color w:val="000000"/>
          <w:sz w:val="28"/>
        </w:rPr>
        <w:t>
      34. Персоналды басқару қызметі (кадрлық қызмет)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86" w:id="80"/>
    <w:p>
      <w:pPr>
        <w:spacing w:after="0"/>
        <w:ind w:left="0"/>
        <w:jc w:val="both"/>
      </w:pPr>
      <w:r>
        <w:rPr>
          <w:rFonts w:ascii="Times New Roman"/>
          <w:b w:val="false"/>
          <w:i w:val="false"/>
          <w:color w:val="000000"/>
          <w:sz w:val="28"/>
        </w:rPr>
        <w:t>
      Персоналды басқару қызметі (кадрлық қызмет) Комиссияның отырысына мынадай құжаттарды:</w:t>
      </w:r>
    </w:p>
    <w:bookmarkEnd w:id="80"/>
    <w:bookmarkStart w:name="z87" w:id="81"/>
    <w:p>
      <w:pPr>
        <w:spacing w:after="0"/>
        <w:ind w:left="0"/>
        <w:jc w:val="both"/>
      </w:pPr>
      <w:r>
        <w:rPr>
          <w:rFonts w:ascii="Times New Roman"/>
          <w:b w:val="false"/>
          <w:i w:val="false"/>
          <w:color w:val="000000"/>
          <w:sz w:val="28"/>
        </w:rPr>
        <w:t>
      1) толтырылған бағалау парақтарын;</w:t>
      </w:r>
    </w:p>
    <w:bookmarkEnd w:id="81"/>
    <w:bookmarkStart w:name="z88"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9" w:id="8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3"/>
    <w:bookmarkStart w:name="z90" w:id="8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қабылдайды:</w:t>
      </w:r>
    </w:p>
    <w:bookmarkEnd w:id="84"/>
    <w:bookmarkStart w:name="z91" w:id="85"/>
    <w:p>
      <w:pPr>
        <w:spacing w:after="0"/>
        <w:ind w:left="0"/>
        <w:jc w:val="both"/>
      </w:pPr>
      <w:r>
        <w:rPr>
          <w:rFonts w:ascii="Times New Roman"/>
          <w:b w:val="false"/>
          <w:i w:val="false"/>
          <w:color w:val="000000"/>
          <w:sz w:val="28"/>
        </w:rPr>
        <w:t>
      1) бағалау нәтижелерін бекітеді;</w:t>
      </w:r>
    </w:p>
    <w:bookmarkEnd w:id="85"/>
    <w:bookmarkStart w:name="z92" w:id="86"/>
    <w:p>
      <w:pPr>
        <w:spacing w:after="0"/>
        <w:ind w:left="0"/>
        <w:jc w:val="both"/>
      </w:pPr>
      <w:r>
        <w:rPr>
          <w:rFonts w:ascii="Times New Roman"/>
          <w:b w:val="false"/>
          <w:i w:val="false"/>
          <w:color w:val="000000"/>
          <w:sz w:val="28"/>
        </w:rPr>
        <w:t>
      2) бағалау нәтижелерін қайта қарайды.</w:t>
      </w:r>
    </w:p>
    <w:bookmarkEnd w:id="86"/>
    <w:bookmarkStart w:name="z93"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87"/>
    <w:bookmarkStart w:name="z94" w:id="88"/>
    <w:p>
      <w:pPr>
        <w:spacing w:after="0"/>
        <w:ind w:left="0"/>
        <w:jc w:val="both"/>
      </w:pPr>
      <w:r>
        <w:rPr>
          <w:rFonts w:ascii="Times New Roman"/>
          <w:b w:val="false"/>
          <w:i w:val="false"/>
          <w:color w:val="000000"/>
          <w:sz w:val="28"/>
        </w:rPr>
        <w:t>
      36. Персоналды басқару қызметі (кадрлық қызмет) бағалау нәтижелерімен ол аяқталған соң екі жұмыс күні ішінде "Б" корпусының қызметшісін таныстырады.</w:t>
      </w:r>
    </w:p>
    <w:bookmarkEnd w:id="88"/>
    <w:bookmarkStart w:name="z95"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6"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(кадрлық қызмет) қызметкерімен танысудан бас тарту туралы еркін нұсқада акт құрастырады.</w:t>
      </w:r>
    </w:p>
    <w:bookmarkEnd w:id="90"/>
    <w:bookmarkStart w:name="z97"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(кадрлық қызмет) сақталады.</w:t>
      </w:r>
    </w:p>
    <w:bookmarkEnd w:id="91"/>
    <w:bookmarkStart w:name="z98" w:id="92"/>
    <w:p>
      <w:pPr>
        <w:spacing w:after="0"/>
        <w:ind w:left="0"/>
        <w:jc w:val="left"/>
      </w:pPr>
      <w:r>
        <w:rPr>
          <w:rFonts w:ascii="Times New Roman"/>
          <w:b/>
          <w:i w:val="false"/>
          <w:color w:val="000000"/>
        </w:rPr>
        <w:t xml:space="preserve"> 7 - тарау. Бағалау нәтижелеріне шағымдану</w:t>
      </w:r>
    </w:p>
    <w:bookmarkEnd w:id="92"/>
    <w:bookmarkStart w:name="z99"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100"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101"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5"/>
    <w:bookmarkStart w:name="z102"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3" w:id="97"/>
    <w:p>
      <w:pPr>
        <w:spacing w:after="0"/>
        <w:ind w:left="0"/>
        <w:jc w:val="left"/>
      </w:pPr>
      <w:r>
        <w:rPr>
          <w:rFonts w:ascii="Times New Roman"/>
          <w:b/>
          <w:i w:val="false"/>
          <w:color w:val="000000"/>
        </w:rPr>
        <w:t xml:space="preserve"> 8 - тарау. Бағалау нәтижелері бойынша шешім қабылдау</w:t>
      </w:r>
    </w:p>
    <w:bookmarkEnd w:id="97"/>
    <w:bookmarkStart w:name="z104" w:id="98"/>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8"/>
    <w:bookmarkStart w:name="z105"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6"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7" w:id="10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1"/>
    <w:bookmarkStart w:name="z108"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9"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10" w:id="104"/>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жергілікті</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bl>
    <w:bookmarkStart w:name="z112" w:id="105"/>
    <w:p>
      <w:pPr>
        <w:spacing w:after="0"/>
        <w:ind w:left="0"/>
        <w:jc w:val="both"/>
      </w:pPr>
      <w:r>
        <w:rPr>
          <w:rFonts w:ascii="Times New Roman"/>
          <w:b w:val="false"/>
          <w:i w:val="false"/>
          <w:color w:val="000000"/>
          <w:sz w:val="28"/>
        </w:rPr>
        <w:t>
      Нысан</w:t>
      </w:r>
    </w:p>
    <w:bookmarkEnd w:id="105"/>
    <w:bookmarkStart w:name="z113" w:id="106"/>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p>
    <w:bookmarkEnd w:id="106"/>
    <w:bookmarkStart w:name="z114" w:id="107"/>
    <w:p>
      <w:pPr>
        <w:spacing w:after="0"/>
        <w:ind w:left="0"/>
        <w:jc w:val="both"/>
      </w:pPr>
      <w:r>
        <w:rPr>
          <w:rFonts w:ascii="Times New Roman"/>
          <w:b w:val="false"/>
          <w:i w:val="false"/>
          <w:color w:val="000000"/>
          <w:sz w:val="28"/>
        </w:rPr>
        <w:t>
      _________________________________________________жыл</w:t>
      </w:r>
      <w:r>
        <w:br/>
      </w:r>
      <w:r>
        <w:rPr>
          <w:rFonts w:ascii="Times New Roman"/>
          <w:b w:val="false"/>
          <w:i w:val="false"/>
          <w:color w:val="000000"/>
          <w:sz w:val="28"/>
        </w:rPr>
        <w:t>(жеке жоспар құрастырылатын кезең)</w:t>
      </w:r>
    </w:p>
    <w:bookmarkEnd w:id="107"/>
    <w:bookmarkStart w:name="z115" w:id="108"/>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08"/>
    <w:bookmarkStart w:name="z116" w:id="109"/>
    <w:p>
      <w:pPr>
        <w:spacing w:after="0"/>
        <w:ind w:left="0"/>
        <w:jc w:val="both"/>
      </w:pPr>
      <w:r>
        <w:rPr>
          <w:rFonts w:ascii="Times New Roman"/>
          <w:b w:val="false"/>
          <w:i w:val="false"/>
          <w:color w:val="000000"/>
          <w:sz w:val="28"/>
        </w:rPr>
        <w:t>
      Қызметшінің лауазымы: __________________________________________</w:t>
      </w:r>
    </w:p>
    <w:bookmarkEnd w:id="109"/>
    <w:bookmarkStart w:name="z117" w:id="110"/>
    <w:p>
      <w:pPr>
        <w:spacing w:after="0"/>
        <w:ind w:left="0"/>
        <w:jc w:val="both"/>
      </w:pPr>
      <w:r>
        <w:rPr>
          <w:rFonts w:ascii="Times New Roman"/>
          <w:b w:val="false"/>
          <w:i w:val="false"/>
          <w:color w:val="000000"/>
          <w:sz w:val="28"/>
        </w:rPr>
        <w:t>
      Қызметшінің құрылымдық бөлімшесінің атауы: ______________________</w:t>
      </w:r>
    </w:p>
    <w:bookmarkEnd w:id="110"/>
    <w:bookmarkStart w:name="z118" w:id="111"/>
    <w:p>
      <w:pPr>
        <w:spacing w:after="0"/>
        <w:ind w:left="0"/>
        <w:jc w:val="both"/>
      </w:pPr>
      <w:r>
        <w:rPr>
          <w:rFonts w:ascii="Times New Roman"/>
          <w:b w:val="false"/>
          <w:i w:val="false"/>
          <w:color w:val="000000"/>
          <w:sz w:val="28"/>
        </w:rPr>
        <w:t>
      _______________________________________________________________</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 р/с</w:t>
            </w:r>
          </w:p>
          <w:bookmarkEnd w:id="11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1</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2</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3</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4</w:t>
            </w:r>
          </w:p>
          <w:bookmarkEnd w:id="1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17"/>
    <w:p>
      <w:pPr>
        <w:spacing w:after="0"/>
        <w:ind w:left="0"/>
        <w:jc w:val="both"/>
      </w:pPr>
      <w:r>
        <w:rPr>
          <w:rFonts w:ascii="Times New Roman"/>
          <w:b w:val="false"/>
          <w:i w:val="false"/>
          <w:color w:val="000000"/>
          <w:sz w:val="28"/>
        </w:rPr>
        <w:t>
      Ескертпе:</w:t>
      </w:r>
    </w:p>
    <w:bookmarkEnd w:id="117"/>
    <w:bookmarkStart w:name="z125" w:id="118"/>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18"/>
    <w:bookmarkStart w:name="z126" w:id="119"/>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9"/>
    <w:bookmarkStart w:name="z127" w:id="120"/>
    <w:p>
      <w:pPr>
        <w:spacing w:after="0"/>
        <w:ind w:left="0"/>
        <w:jc w:val="both"/>
      </w:pPr>
      <w:r>
        <w:rPr>
          <w:rFonts w:ascii="Times New Roman"/>
          <w:b w:val="false"/>
          <w:i w:val="false"/>
          <w:color w:val="000000"/>
          <w:sz w:val="28"/>
        </w:rPr>
        <w:t>
      Қызметші                                          Тікелей басшы</w:t>
      </w:r>
    </w:p>
    <w:bookmarkEnd w:id="120"/>
    <w:bookmarkStart w:name="z128" w:id="121"/>
    <w:p>
      <w:pPr>
        <w:spacing w:after="0"/>
        <w:ind w:left="0"/>
        <w:jc w:val="both"/>
      </w:pPr>
      <w:r>
        <w:rPr>
          <w:rFonts w:ascii="Times New Roman"/>
          <w:b w:val="false"/>
          <w:i w:val="false"/>
          <w:color w:val="000000"/>
          <w:sz w:val="28"/>
        </w:rPr>
        <w:t>
      ___________________________                        ___________________________</w:t>
      </w:r>
    </w:p>
    <w:bookmarkEnd w:id="121"/>
    <w:bookmarkStart w:name="z129" w:id="122"/>
    <w:p>
      <w:pPr>
        <w:spacing w:after="0"/>
        <w:ind w:left="0"/>
        <w:jc w:val="both"/>
      </w:pPr>
      <w:r>
        <w:rPr>
          <w:rFonts w:ascii="Times New Roman"/>
          <w:b w:val="false"/>
          <w:i w:val="false"/>
          <w:color w:val="000000"/>
          <w:sz w:val="28"/>
        </w:rPr>
        <w:t>
      (тегі, аты-жөні)                                          (тегі, аты-жөні)</w:t>
      </w:r>
    </w:p>
    <w:bookmarkEnd w:id="122"/>
    <w:bookmarkStart w:name="z130" w:id="123"/>
    <w:p>
      <w:pPr>
        <w:spacing w:after="0"/>
        <w:ind w:left="0"/>
        <w:jc w:val="both"/>
      </w:pPr>
      <w:r>
        <w:rPr>
          <w:rFonts w:ascii="Times New Roman"/>
          <w:b w:val="false"/>
          <w:i w:val="false"/>
          <w:color w:val="000000"/>
          <w:sz w:val="28"/>
        </w:rPr>
        <w:t>
      күні _______________________                        күні _______________________</w:t>
      </w:r>
    </w:p>
    <w:bookmarkEnd w:id="123"/>
    <w:bookmarkStart w:name="z131" w:id="124"/>
    <w:p>
      <w:pPr>
        <w:spacing w:after="0"/>
        <w:ind w:left="0"/>
        <w:jc w:val="both"/>
      </w:pPr>
      <w:r>
        <w:rPr>
          <w:rFonts w:ascii="Times New Roman"/>
          <w:b w:val="false"/>
          <w:i w:val="false"/>
          <w:color w:val="000000"/>
          <w:sz w:val="28"/>
        </w:rPr>
        <w:t>
      қолы ____________________                        қолы ______________________</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bl>
    <w:bookmarkStart w:name="z133" w:id="125"/>
    <w:p>
      <w:pPr>
        <w:spacing w:after="0"/>
        <w:ind w:left="0"/>
        <w:jc w:val="both"/>
      </w:pPr>
      <w:r>
        <w:rPr>
          <w:rFonts w:ascii="Times New Roman"/>
          <w:b w:val="false"/>
          <w:i w:val="false"/>
          <w:color w:val="000000"/>
          <w:sz w:val="28"/>
        </w:rPr>
        <w:t>
      Нысан</w:t>
      </w:r>
    </w:p>
    <w:bookmarkEnd w:id="125"/>
    <w:bookmarkStart w:name="z134" w:id="126"/>
    <w:p>
      <w:pPr>
        <w:spacing w:after="0"/>
        <w:ind w:left="0"/>
        <w:jc w:val="left"/>
      </w:pPr>
      <w:r>
        <w:rPr>
          <w:rFonts w:ascii="Times New Roman"/>
          <w:b/>
          <w:i w:val="false"/>
          <w:color w:val="000000"/>
        </w:rPr>
        <w:t xml:space="preserve"> Бағалау парағы</w:t>
      </w:r>
    </w:p>
    <w:bookmarkEnd w:id="126"/>
    <w:bookmarkStart w:name="z135" w:id="127"/>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p>
    <w:bookmarkEnd w:id="127"/>
    <w:bookmarkStart w:name="z136" w:id="128"/>
    <w:p>
      <w:pPr>
        <w:spacing w:after="0"/>
        <w:ind w:left="0"/>
        <w:jc w:val="both"/>
      </w:pPr>
      <w:r>
        <w:rPr>
          <w:rFonts w:ascii="Times New Roman"/>
          <w:b w:val="false"/>
          <w:i w:val="false"/>
          <w:color w:val="000000"/>
          <w:sz w:val="28"/>
        </w:rPr>
        <w:t>
      Бағаланатын қызметшінің тегі, аты, әкесінің аты</w:t>
      </w:r>
    </w:p>
    <w:bookmarkEnd w:id="128"/>
    <w:bookmarkStart w:name="z137" w:id="129"/>
    <w:p>
      <w:pPr>
        <w:spacing w:after="0"/>
        <w:ind w:left="0"/>
        <w:jc w:val="both"/>
      </w:pPr>
      <w:r>
        <w:rPr>
          <w:rFonts w:ascii="Times New Roman"/>
          <w:b w:val="false"/>
          <w:i w:val="false"/>
          <w:color w:val="000000"/>
          <w:sz w:val="28"/>
        </w:rPr>
        <w:t>
      (болған жағдайда): ____________________________________________</w:t>
      </w:r>
    </w:p>
    <w:bookmarkEnd w:id="129"/>
    <w:bookmarkStart w:name="z138" w:id="130"/>
    <w:p>
      <w:pPr>
        <w:spacing w:after="0"/>
        <w:ind w:left="0"/>
        <w:jc w:val="both"/>
      </w:pPr>
      <w:r>
        <w:rPr>
          <w:rFonts w:ascii="Times New Roman"/>
          <w:b w:val="false"/>
          <w:i w:val="false"/>
          <w:color w:val="000000"/>
          <w:sz w:val="28"/>
        </w:rPr>
        <w:t>
      Бағаланатын қызметшінің лауазымы: ______________________________</w:t>
      </w:r>
    </w:p>
    <w:bookmarkEnd w:id="130"/>
    <w:bookmarkStart w:name="z139" w:id="131"/>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1"/>
    <w:bookmarkStart w:name="z140" w:id="132"/>
    <w:p>
      <w:pPr>
        <w:spacing w:after="0"/>
        <w:ind w:left="0"/>
        <w:jc w:val="both"/>
      </w:pPr>
      <w:r>
        <w:rPr>
          <w:rFonts w:ascii="Times New Roman"/>
          <w:b w:val="false"/>
          <w:i w:val="false"/>
          <w:color w:val="000000"/>
          <w:sz w:val="28"/>
        </w:rPr>
        <w:t>
      ______________________________________________________________</w:t>
      </w:r>
    </w:p>
    <w:bookmarkEnd w:id="132"/>
    <w:bookmarkStart w:name="z141" w:id="133"/>
    <w:p>
      <w:pPr>
        <w:spacing w:after="0"/>
        <w:ind w:left="0"/>
        <w:jc w:val="both"/>
      </w:pPr>
      <w:r>
        <w:rPr>
          <w:rFonts w:ascii="Times New Roman"/>
          <w:b w:val="false"/>
          <w:i w:val="false"/>
          <w:color w:val="000000"/>
          <w:sz w:val="28"/>
        </w:rPr>
        <w:t>
      Лауазымдық міндеттерді орындау бағасы: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 р/с</w:t>
            </w:r>
          </w:p>
          <w:bookmarkEnd w:id="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1</w:t>
            </w:r>
          </w:p>
          <w:bookmarkEnd w:id="135"/>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2</w:t>
            </w:r>
          </w:p>
          <w:bookmarkEnd w:id="136"/>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7"/>
          <w:p>
            <w:pPr>
              <w:spacing w:after="20"/>
              <w:ind w:left="20"/>
              <w:jc w:val="both"/>
            </w:pPr>
            <w:r>
              <w:rPr>
                <w:rFonts w:ascii="Times New Roman"/>
                <w:b w:val="false"/>
                <w:i w:val="false"/>
                <w:color w:val="000000"/>
                <w:sz w:val="20"/>
              </w:rPr>
              <w:t>
3</w:t>
            </w:r>
          </w:p>
          <w:bookmarkEnd w:id="137"/>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138"/>
    <w:p>
      <w:pPr>
        <w:spacing w:after="0"/>
        <w:ind w:left="0"/>
        <w:jc w:val="both"/>
      </w:pPr>
      <w:r>
        <w:rPr>
          <w:rFonts w:ascii="Times New Roman"/>
          <w:b w:val="false"/>
          <w:i w:val="false"/>
          <w:color w:val="000000"/>
          <w:sz w:val="28"/>
        </w:rPr>
        <w:t>
      Қызметші                                          Тікелей басшы</w:t>
      </w:r>
    </w:p>
    <w:bookmarkEnd w:id="138"/>
    <w:bookmarkStart w:name="z149" w:id="139"/>
    <w:p>
      <w:pPr>
        <w:spacing w:after="0"/>
        <w:ind w:left="0"/>
        <w:jc w:val="both"/>
      </w:pPr>
      <w:r>
        <w:rPr>
          <w:rFonts w:ascii="Times New Roman"/>
          <w:b w:val="false"/>
          <w:i w:val="false"/>
          <w:color w:val="000000"/>
          <w:sz w:val="28"/>
        </w:rPr>
        <w:t>
      ___________________________                        ___________________________</w:t>
      </w:r>
    </w:p>
    <w:bookmarkEnd w:id="139"/>
    <w:bookmarkStart w:name="z150" w:id="140"/>
    <w:p>
      <w:pPr>
        <w:spacing w:after="0"/>
        <w:ind w:left="0"/>
        <w:jc w:val="both"/>
      </w:pPr>
      <w:r>
        <w:rPr>
          <w:rFonts w:ascii="Times New Roman"/>
          <w:b w:val="false"/>
          <w:i w:val="false"/>
          <w:color w:val="000000"/>
          <w:sz w:val="28"/>
        </w:rPr>
        <w:t>
      (тегі, аты-жөні)                                          (тегі, аты-жөні)</w:t>
      </w:r>
    </w:p>
    <w:bookmarkEnd w:id="140"/>
    <w:bookmarkStart w:name="z151" w:id="141"/>
    <w:p>
      <w:pPr>
        <w:spacing w:after="0"/>
        <w:ind w:left="0"/>
        <w:jc w:val="both"/>
      </w:pPr>
      <w:r>
        <w:rPr>
          <w:rFonts w:ascii="Times New Roman"/>
          <w:b w:val="false"/>
          <w:i w:val="false"/>
          <w:color w:val="000000"/>
          <w:sz w:val="28"/>
        </w:rPr>
        <w:t>
      күні _______________________                        күні _______________________</w:t>
      </w:r>
    </w:p>
    <w:bookmarkEnd w:id="141"/>
    <w:bookmarkStart w:name="z152" w:id="142"/>
    <w:p>
      <w:pPr>
        <w:spacing w:after="0"/>
        <w:ind w:left="0"/>
        <w:jc w:val="both"/>
      </w:pPr>
      <w:r>
        <w:rPr>
          <w:rFonts w:ascii="Times New Roman"/>
          <w:b w:val="false"/>
          <w:i w:val="false"/>
          <w:color w:val="000000"/>
          <w:sz w:val="28"/>
        </w:rPr>
        <w:t>
      қолы ____________________                        қолы ______________________</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bookmarkStart w:name="z154" w:id="143"/>
    <w:p>
      <w:pPr>
        <w:spacing w:after="0"/>
        <w:ind w:left="0"/>
        <w:jc w:val="both"/>
      </w:pPr>
      <w:r>
        <w:rPr>
          <w:rFonts w:ascii="Times New Roman"/>
          <w:b w:val="false"/>
          <w:i w:val="false"/>
          <w:color w:val="000000"/>
          <w:sz w:val="28"/>
        </w:rPr>
        <w:t>
      Нысан</w:t>
      </w:r>
    </w:p>
    <w:bookmarkEnd w:id="143"/>
    <w:bookmarkStart w:name="z155" w:id="144"/>
    <w:p>
      <w:pPr>
        <w:spacing w:after="0"/>
        <w:ind w:left="0"/>
        <w:jc w:val="left"/>
      </w:pPr>
      <w:r>
        <w:rPr>
          <w:rFonts w:ascii="Times New Roman"/>
          <w:b/>
          <w:i w:val="false"/>
          <w:color w:val="000000"/>
        </w:rPr>
        <w:t xml:space="preserve"> Бағалау парағы</w:t>
      </w:r>
    </w:p>
    <w:bookmarkEnd w:id="144"/>
    <w:bookmarkStart w:name="z156" w:id="145"/>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 xml:space="preserve">           (бағаланатын жыл)</w:t>
      </w:r>
    </w:p>
    <w:bookmarkEnd w:id="145"/>
    <w:bookmarkStart w:name="z157" w:id="146"/>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_______________________________________________________________________</w:t>
      </w:r>
    </w:p>
    <w:bookmarkEnd w:id="146"/>
    <w:bookmarkStart w:name="z158" w:id="147"/>
    <w:p>
      <w:pPr>
        <w:spacing w:after="0"/>
        <w:ind w:left="0"/>
        <w:jc w:val="both"/>
      </w:pPr>
      <w:r>
        <w:rPr>
          <w:rFonts w:ascii="Times New Roman"/>
          <w:b w:val="false"/>
          <w:i w:val="false"/>
          <w:color w:val="000000"/>
          <w:sz w:val="28"/>
        </w:rPr>
        <w:t>
      Бағаланатын қызметшінің лауазымы: _________________________________</w:t>
      </w:r>
    </w:p>
    <w:bookmarkEnd w:id="147"/>
    <w:bookmarkStart w:name="z159" w:id="14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8"/>
    <w:bookmarkStart w:name="z160" w:id="149"/>
    <w:p>
      <w:pPr>
        <w:spacing w:after="0"/>
        <w:ind w:left="0"/>
        <w:jc w:val="both"/>
      </w:pPr>
      <w:r>
        <w:rPr>
          <w:rFonts w:ascii="Times New Roman"/>
          <w:b w:val="false"/>
          <w:i w:val="false"/>
          <w:color w:val="000000"/>
          <w:sz w:val="28"/>
        </w:rPr>
        <w:t>
      _________________________________________________________________</w:t>
      </w:r>
    </w:p>
    <w:bookmarkEnd w:id="149"/>
    <w:bookmarkStart w:name="z161" w:id="150"/>
    <w:p>
      <w:pPr>
        <w:spacing w:after="0"/>
        <w:ind w:left="0"/>
        <w:jc w:val="both"/>
      </w:pPr>
      <w:r>
        <w:rPr>
          <w:rFonts w:ascii="Times New Roman"/>
          <w:b w:val="false"/>
          <w:i w:val="false"/>
          <w:color w:val="000000"/>
          <w:sz w:val="28"/>
        </w:rPr>
        <w:t>
      Жеке жоспарды орындау бағасы: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 р/с</w:t>
            </w:r>
          </w:p>
          <w:bookmarkEnd w:id="151"/>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1</w:t>
            </w:r>
          </w:p>
          <w:bookmarkEnd w:id="152"/>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2</w:t>
            </w:r>
          </w:p>
          <w:bookmarkEnd w:id="153"/>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3</w:t>
            </w:r>
          </w:p>
          <w:bookmarkEnd w:id="154"/>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4</w:t>
            </w:r>
          </w:p>
          <w:bookmarkEnd w:id="155"/>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56"/>
    <w:p>
      <w:pPr>
        <w:spacing w:after="0"/>
        <w:ind w:left="0"/>
        <w:jc w:val="both"/>
      </w:pPr>
      <w:r>
        <w:rPr>
          <w:rFonts w:ascii="Times New Roman"/>
          <w:b w:val="false"/>
          <w:i w:val="false"/>
          <w:color w:val="000000"/>
          <w:sz w:val="28"/>
        </w:rPr>
        <w:t>
      Қызметші                                                Тікелей басшы</w:t>
      </w:r>
    </w:p>
    <w:bookmarkEnd w:id="156"/>
    <w:bookmarkStart w:name="z168" w:id="157"/>
    <w:p>
      <w:pPr>
        <w:spacing w:after="0"/>
        <w:ind w:left="0"/>
        <w:jc w:val="both"/>
      </w:pPr>
      <w:r>
        <w:rPr>
          <w:rFonts w:ascii="Times New Roman"/>
          <w:b w:val="false"/>
          <w:i w:val="false"/>
          <w:color w:val="000000"/>
          <w:sz w:val="28"/>
        </w:rPr>
        <w:t>
      ___________________________                        ___________________________</w:t>
      </w:r>
    </w:p>
    <w:bookmarkEnd w:id="157"/>
    <w:bookmarkStart w:name="z169" w:id="158"/>
    <w:p>
      <w:pPr>
        <w:spacing w:after="0"/>
        <w:ind w:left="0"/>
        <w:jc w:val="both"/>
      </w:pPr>
      <w:r>
        <w:rPr>
          <w:rFonts w:ascii="Times New Roman"/>
          <w:b w:val="false"/>
          <w:i w:val="false"/>
          <w:color w:val="000000"/>
          <w:sz w:val="28"/>
        </w:rPr>
        <w:t>
      (тегі, аты-жөні)                                          (тегі, аты-жөні)</w:t>
      </w:r>
    </w:p>
    <w:bookmarkEnd w:id="158"/>
    <w:bookmarkStart w:name="z170" w:id="159"/>
    <w:p>
      <w:pPr>
        <w:spacing w:after="0"/>
        <w:ind w:left="0"/>
        <w:jc w:val="both"/>
      </w:pPr>
      <w:r>
        <w:rPr>
          <w:rFonts w:ascii="Times New Roman"/>
          <w:b w:val="false"/>
          <w:i w:val="false"/>
          <w:color w:val="000000"/>
          <w:sz w:val="28"/>
        </w:rPr>
        <w:t>
      күні _______________________                        күні _______________________</w:t>
      </w:r>
    </w:p>
    <w:bookmarkEnd w:id="159"/>
    <w:bookmarkStart w:name="z171" w:id="160"/>
    <w:p>
      <w:pPr>
        <w:spacing w:after="0"/>
        <w:ind w:left="0"/>
        <w:jc w:val="both"/>
      </w:pPr>
      <w:r>
        <w:rPr>
          <w:rFonts w:ascii="Times New Roman"/>
          <w:b w:val="false"/>
          <w:i w:val="false"/>
          <w:color w:val="000000"/>
          <w:sz w:val="28"/>
        </w:rPr>
        <w:t>
      қолы ____________________                        қолы ______________________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bookmarkStart w:name="z173" w:id="161"/>
    <w:p>
      <w:pPr>
        <w:spacing w:after="0"/>
        <w:ind w:left="0"/>
        <w:jc w:val="both"/>
      </w:pPr>
      <w:r>
        <w:rPr>
          <w:rFonts w:ascii="Times New Roman"/>
          <w:b w:val="false"/>
          <w:i w:val="false"/>
          <w:color w:val="000000"/>
          <w:sz w:val="28"/>
        </w:rPr>
        <w:t>
      Нысан</w:t>
      </w:r>
    </w:p>
    <w:bookmarkEnd w:id="161"/>
    <w:bookmarkStart w:name="z174" w:id="162"/>
    <w:p>
      <w:pPr>
        <w:spacing w:after="0"/>
        <w:ind w:left="0"/>
        <w:jc w:val="left"/>
      </w:pPr>
      <w:r>
        <w:rPr>
          <w:rFonts w:ascii="Times New Roman"/>
          <w:b/>
          <w:i w:val="false"/>
          <w:color w:val="000000"/>
        </w:rPr>
        <w:t xml:space="preserve"> Бағалау жөніндегі комиссия отырысының хаттамасы</w:t>
      </w:r>
    </w:p>
    <w:bookmarkEnd w:id="162"/>
    <w:bookmarkStart w:name="z175" w:id="163"/>
    <w:p>
      <w:pPr>
        <w:spacing w:after="0"/>
        <w:ind w:left="0"/>
        <w:jc w:val="both"/>
      </w:pPr>
      <w:r>
        <w:rPr>
          <w:rFonts w:ascii="Times New Roman"/>
          <w:b w:val="false"/>
          <w:i w:val="false"/>
          <w:color w:val="000000"/>
          <w:sz w:val="28"/>
        </w:rPr>
        <w:t>
      _______________________________________________________________</w:t>
      </w:r>
    </w:p>
    <w:bookmarkEnd w:id="163"/>
    <w:bookmarkStart w:name="z176" w:id="164"/>
    <w:p>
      <w:pPr>
        <w:spacing w:after="0"/>
        <w:ind w:left="0"/>
        <w:jc w:val="both"/>
      </w:pPr>
      <w:r>
        <w:rPr>
          <w:rFonts w:ascii="Times New Roman"/>
          <w:b w:val="false"/>
          <w:i w:val="false"/>
          <w:color w:val="000000"/>
          <w:sz w:val="28"/>
        </w:rPr>
        <w:t>
      (мемлекеттік органның атауы)</w:t>
      </w:r>
    </w:p>
    <w:bookmarkEnd w:id="164"/>
    <w:bookmarkStart w:name="z177" w:id="165"/>
    <w:p>
      <w:pPr>
        <w:spacing w:after="0"/>
        <w:ind w:left="0"/>
        <w:jc w:val="both"/>
      </w:pPr>
      <w:r>
        <w:rPr>
          <w:rFonts w:ascii="Times New Roman"/>
          <w:b w:val="false"/>
          <w:i w:val="false"/>
          <w:color w:val="000000"/>
          <w:sz w:val="28"/>
        </w:rPr>
        <w:t>
      ________________________________________________________________</w:t>
      </w:r>
    </w:p>
    <w:bookmarkEnd w:id="165"/>
    <w:bookmarkStart w:name="z178" w:id="166"/>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6"/>
    <w:bookmarkStart w:name="z179" w:id="167"/>
    <w:p>
      <w:pPr>
        <w:spacing w:after="0"/>
        <w:ind w:left="0"/>
        <w:jc w:val="both"/>
      </w:pPr>
      <w:r>
        <w:rPr>
          <w:rFonts w:ascii="Times New Roman"/>
          <w:b w:val="false"/>
          <w:i w:val="false"/>
          <w:color w:val="000000"/>
          <w:sz w:val="28"/>
        </w:rPr>
        <w:t>
      Бағалау нәтижелері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4510"/>
        <w:gridCol w:w="1692"/>
        <w:gridCol w:w="3406"/>
        <w:gridCol w:w="957"/>
      </w:tblGrid>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 р/ с</w:t>
            </w:r>
          </w:p>
          <w:bookmarkEnd w:id="168"/>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1.</w:t>
            </w:r>
          </w:p>
          <w:bookmarkEnd w:id="169"/>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2.</w:t>
            </w:r>
          </w:p>
          <w:bookmarkEnd w:id="170"/>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w:t>
            </w:r>
          </w:p>
          <w:bookmarkEnd w:id="171"/>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172"/>
    <w:p>
      <w:pPr>
        <w:spacing w:after="0"/>
        <w:ind w:left="0"/>
        <w:jc w:val="both"/>
      </w:pPr>
      <w:r>
        <w:rPr>
          <w:rFonts w:ascii="Times New Roman"/>
          <w:b w:val="false"/>
          <w:i w:val="false"/>
          <w:color w:val="000000"/>
          <w:sz w:val="28"/>
        </w:rPr>
        <w:t>
      Комиссия қорытындысы:</w:t>
      </w:r>
    </w:p>
    <w:bookmarkEnd w:id="172"/>
    <w:bookmarkStart w:name="z185" w:id="173"/>
    <w:p>
      <w:pPr>
        <w:spacing w:after="0"/>
        <w:ind w:left="0"/>
        <w:jc w:val="both"/>
      </w:pPr>
      <w:r>
        <w:rPr>
          <w:rFonts w:ascii="Times New Roman"/>
          <w:b w:val="false"/>
          <w:i w:val="false"/>
          <w:color w:val="000000"/>
          <w:sz w:val="28"/>
        </w:rPr>
        <w:t>
      _________________________________________________________________</w:t>
      </w:r>
    </w:p>
    <w:bookmarkEnd w:id="173"/>
    <w:bookmarkStart w:name="z186" w:id="174"/>
    <w:p>
      <w:pPr>
        <w:spacing w:after="0"/>
        <w:ind w:left="0"/>
        <w:jc w:val="both"/>
      </w:pPr>
      <w:r>
        <w:rPr>
          <w:rFonts w:ascii="Times New Roman"/>
          <w:b w:val="false"/>
          <w:i w:val="false"/>
          <w:color w:val="000000"/>
          <w:sz w:val="28"/>
        </w:rPr>
        <w:t>
      Тексерген:</w:t>
      </w:r>
    </w:p>
    <w:bookmarkEnd w:id="174"/>
    <w:bookmarkStart w:name="z187" w:id="175"/>
    <w:p>
      <w:pPr>
        <w:spacing w:after="0"/>
        <w:ind w:left="0"/>
        <w:jc w:val="both"/>
      </w:pPr>
      <w:r>
        <w:rPr>
          <w:rFonts w:ascii="Times New Roman"/>
          <w:b w:val="false"/>
          <w:i w:val="false"/>
          <w:color w:val="000000"/>
          <w:sz w:val="28"/>
        </w:rPr>
        <w:t>
      Комиссия хатшысы: ___________________________ Күні: _____________</w:t>
      </w:r>
    </w:p>
    <w:bookmarkEnd w:id="175"/>
    <w:bookmarkStart w:name="z188" w:id="176"/>
    <w:p>
      <w:pPr>
        <w:spacing w:after="0"/>
        <w:ind w:left="0"/>
        <w:jc w:val="both"/>
      </w:pPr>
      <w:r>
        <w:rPr>
          <w:rFonts w:ascii="Times New Roman"/>
          <w:b w:val="false"/>
          <w:i w:val="false"/>
          <w:color w:val="000000"/>
          <w:sz w:val="28"/>
        </w:rPr>
        <w:t>
      (тегі, аты-жөні, қолы)</w:t>
      </w:r>
    </w:p>
    <w:bookmarkEnd w:id="176"/>
    <w:bookmarkStart w:name="z189" w:id="177"/>
    <w:p>
      <w:pPr>
        <w:spacing w:after="0"/>
        <w:ind w:left="0"/>
        <w:jc w:val="both"/>
      </w:pPr>
      <w:r>
        <w:rPr>
          <w:rFonts w:ascii="Times New Roman"/>
          <w:b w:val="false"/>
          <w:i w:val="false"/>
          <w:color w:val="000000"/>
          <w:sz w:val="28"/>
        </w:rPr>
        <w:t>
      Комиссия төрағасы: ____________________________Күні: ____________</w:t>
      </w:r>
    </w:p>
    <w:bookmarkEnd w:id="177"/>
    <w:bookmarkStart w:name="z190" w:id="178"/>
    <w:p>
      <w:pPr>
        <w:spacing w:after="0"/>
        <w:ind w:left="0"/>
        <w:jc w:val="both"/>
      </w:pPr>
      <w:r>
        <w:rPr>
          <w:rFonts w:ascii="Times New Roman"/>
          <w:b w:val="false"/>
          <w:i w:val="false"/>
          <w:color w:val="000000"/>
          <w:sz w:val="28"/>
        </w:rPr>
        <w:t>
      (тегі, аты-жөні, қолы)</w:t>
      </w:r>
    </w:p>
    <w:bookmarkEnd w:id="178"/>
    <w:bookmarkStart w:name="z191" w:id="179"/>
    <w:p>
      <w:pPr>
        <w:spacing w:after="0"/>
        <w:ind w:left="0"/>
        <w:jc w:val="both"/>
      </w:pPr>
      <w:r>
        <w:rPr>
          <w:rFonts w:ascii="Times New Roman"/>
          <w:b w:val="false"/>
          <w:i w:val="false"/>
          <w:color w:val="000000"/>
          <w:sz w:val="28"/>
        </w:rPr>
        <w:t>
      Комиссия мүшесі: _____________________________ Күні: _____________</w:t>
      </w:r>
    </w:p>
    <w:bookmarkEnd w:id="179"/>
    <w:bookmarkStart w:name="z192" w:id="180"/>
    <w:p>
      <w:pPr>
        <w:spacing w:after="0"/>
        <w:ind w:left="0"/>
        <w:jc w:val="both"/>
      </w:pPr>
      <w:r>
        <w:rPr>
          <w:rFonts w:ascii="Times New Roman"/>
          <w:b w:val="false"/>
          <w:i w:val="false"/>
          <w:color w:val="000000"/>
          <w:sz w:val="28"/>
        </w:rPr>
        <w:t>
      (тегі, аты-жөні, қолы)</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