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80a3" w14:textId="ac78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ауылдық округі Ұзынкөл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Ұзынкөл ауылдық округі әкімінің 2017 жылғы 26 қаңтардағы № 6 шешімі. Қостанай облысының Әділет департаментінде 2017 жылғы 28 ақпанда № 6847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Ұзынкөл ауылдық округінің Ұзынкөл ауылы халқының пікірін ескере отырып, облыстық ономастика комиссиясының 2016 жылғы 12 желтоқсандағы қорытындысы негізінде Ұзынкөл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Ұзынкөл ауылдық округі Ұзынкөл ауылының Новая көшесі Әмреш Дәрменов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