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407c" w14:textId="a924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ауданының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2017 жылғы 11 желтоқсандағы № 156 шешімі. Қостанай облысының Әділет департаментінде 2018 жылғы 3 қаңтарда № 7442 болып тіркелді. Күші жойылды - Қостанай облысы Ұзынкөл ауданы мәслихатының 2023 жылғы 6 желтоқсандағы № 52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бағалау аймақтарының шекаралары және жер учаскелерi үшiн төлемақының базалық ставкаларына түзету коэффициенттерi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Мәслихатының 2014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 жер учаскелері үшін төлемақының базалық ставкаларына түзету коэффициенттерін белгілеу туралы" шешімінің (Нормативтік құқықтық актілерді мемлекеттік тіркеу тізілімінде № 4967 тіркелген, 2014 жылғы 14 тамызда "Нұрлы жол"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Тынынбаева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ауданың жер қатынастары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Е. Муржакупов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ауданының бағалау аймақтарының шекаралары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050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2-қосымша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ауданының жер учаскелері үшін төлемақының базалық ставкаларына түзету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нөмірі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