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ba57f" w14:textId="0dba5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Ұзынкөл ауданының Ұзынкөл ауылдық округінің 2018-2020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2017 жылғы 14 желтоқсандағы № 172 шешімі. Қостанай облысының Әділет департаментінде 2018 жылғы 3 қаңтарда № 7438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қантардағы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Ұзынкөл аудандық мәслихаты ШЕШІМ ҚАБЫЛДАДЫ: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Ұзынкөл ауданы Ұзынкөл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кірістер – 193290,2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26505,0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түсімі бойынша – 50,0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166735,2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–193290,2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Ұзынкөл ауданы мәслихатының 28.11.2018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2018 жылға арналған ауылдық округінің бюджетіндегі аудандық бюджеттен берілетін субвенциялар көлемі 160775,0 мың теңге сомасында көзделгені ескерілсін.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ауылдық округінің бюджеттінен бюджеттік алып қоюлар көзделмеген.</w:t>
      </w:r>
    </w:p>
    <w:bookmarkEnd w:id="9"/>
    <w:bookmarkStart w:name="z18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2018 жылға арналған ауылдық округтің бюджетінде Ұзынкөл ауылын абаттандыруға 5960,2 мың теңге сомасында аудандық бюджеттен ағымдағы нысаналы трансферт түсімінің көзделгені ескерілсін.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2-1-тармақпен толықтырылды - Қостанай облысы Ұзынкөл ауданы мәслихатының 28.11.2018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жылдың 1 қаңтарынан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Ұзынкөл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Тынынбаева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Ұзынкөл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Ұзынкөл ауылдық округінің әкімі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К. Нурмагамбетов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"14" желтоқсан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"Ұзынкөл ауданының қаржы бөлімі"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У. Наурузбаева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"14" желтоқсан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"Ұзынкөл ауданының экономика және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жоспарлау бөлімі" мемлекеттік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бюджет бөлімі секторының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меңгерушісі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Г. Бобрешова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"14" желтоқсан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ауылдық округінің бюджеті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Ұзынкөл ауданы мәслихатының 28.11.2018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1718"/>
        <w:gridCol w:w="1107"/>
        <w:gridCol w:w="243"/>
        <w:gridCol w:w="3028"/>
        <w:gridCol w:w="50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193290,2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26505,0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12302,0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12302,0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14203,0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13181,0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166735,2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166735,2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166735,2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701"/>
        <w:gridCol w:w="34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193290,2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30344,2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30344,2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30344,2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23174,2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8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35"/>
        <w:gridCol w:w="1542"/>
        <w:gridCol w:w="1542"/>
        <w:gridCol w:w="3579"/>
        <w:gridCol w:w="3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0"/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200297,0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164065,0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164065,0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6"/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200297,0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0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1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2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3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3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35"/>
        <w:gridCol w:w="1542"/>
        <w:gridCol w:w="1542"/>
        <w:gridCol w:w="3579"/>
        <w:gridCol w:w="3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5"/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208390,0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1"/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208390,0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5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6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7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8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