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91aa" w14:textId="3629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әкімінің 2015 жылғы 19 қазандағы № 6 "Ұзынкөл ауданының аумағында 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әкімінің 2017 жылғы 3 мамырдағы № 2 шешімі. Қостанай облысының Әділет департаментінде 2017 жылғы 8 маусымда № 7096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Ұзынкөл ауданы әкімінің 2015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"Ұзынкөл ауданының аумағында сайлау учаскелерін құру туралы" (нормативтік құқықтық актілерді мемлекеттік тіркеу тізілімінде № 6020 болып тіркелген, 2015 жылдың 10 желтоқсанда "Нұрлы жол" газетінде жарияланған) шешіміне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769 учаскесі шекараларында Центральная көшесін Е.К. Жамбыршин атындағы көшесіне өзгерту, № 770 учаскесі шекараларында Новая көшесін Әмреш Дәрменов көшесіне өзгерту.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Ұзынкөл ауданы әкімі аппаратының басшысына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Ұзынкөл аудандық аумақтық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сайлау комиссиясының төрағасы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 Қ. Қайралапов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