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e10d" w14:textId="809e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әкімдігінің 2017 жылғы 3 мамырдағы № 111 қаулысы. Қостанай облысының Әділет департаментінде 2017 жылғы 26 мамырда № 7060 болып тіркелді. Күші жойылды - Қостанай облысы Ұзынкөл ауданы әкімдігінің 2017 жылғы 6 қарашадағы № 233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Қостанай облысы Ұзынкөл ауданы әкімдігінің 06.11.2017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4-тармағының 8-1) тармақшасына сәйкес Ұзынкөл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2017 жылға арналған Ұзынкөл ауданының мектепке дейінгі білім беру ұйымдарындағы мектепке дейінгі тәрбие мен оқытуға мемлекеттік білім беру тапсырсын, жан басына шаққандағы қаржыландыру және ата-ананың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Ұзынкөл ауданы әкімінің әлеуметтік мәселелрі бойынша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 қаражаты есебінен қаржыландырылатын, 2017 жылға арналған Ұзынкөл ауданының мектепке дейінгі білім беру ұйымдарындағы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"/>
        <w:gridCol w:w="2261"/>
        <w:gridCol w:w="1349"/>
        <w:gridCol w:w="1257"/>
        <w:gridCol w:w="1534"/>
        <w:gridCol w:w="1134"/>
        <w:gridCol w:w="1535"/>
        <w:gridCol w:w="885"/>
        <w:gridCol w:w="240"/>
        <w:gridCol w:w="886"/>
        <w:gridCol w:w="887"/>
      </w:tblGrid>
      <w:tr>
        <w:trPr>
          <w:trHeight w:val="30" w:hRule="atLeast"/>
        </w:trPr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ұйымның атауы</w:t>
            </w:r>
          </w:p>
        </w:tc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 (елді мекен)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қаржыландырудың жан басына шаққанда бір айдағы мөлшері (теңге)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 ата-аналарының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ұйымдары-ның базасында ұйымдасты-рылған мектепке дейінгі шағын-орталықтар</w:t>
            </w:r>
          </w:p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 (бөбекжай, балабақша, бөбектер бақшасы, балабақша-мектеп кешені)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ұйымдарының базасында ұйымдасты-рылған мектепке дейінгі шағын-орталықтар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 (бөбекжай, балабақша, бөбектер бақшасы, балабақша-мектеп кешені)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ұйымдарының базасында ұйымдастырылған мектепке дейінгі шағын-орталықтар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 (бөбекжай, балабақша, бөбектер бақшасы, балабақша-мектеп кешені)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күндік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күндік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 топтар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топтар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 әкімдігінің Ұзынкөл ауданының білім беру бөлімі "Айгөлек" балабақшасы" мемлекеттік коммуналдық қазыналық кәсіпорны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30731,3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 әкімдігінің Ұзынкөл ауданының білім беру бөлімі "Балдырған" балабақшасы" мемлекеттік коммуналдық қазыналық кәсіпорны"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30731,3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 әкімдігінің Ұзынкөл ауданының білім беру бөлімі "Балапан" балабақшасы" мемлекеттік коммуналдық қазыналық кәсіпорны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Миролюбовка ауылы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30731,3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 әкімдігінің Ұзынкөл ауданының білім беру бөлімі "Балауса" балабақшасы" мемлекеттік коммуналдық қазыналық кәсіпорны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 ауылы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30731,3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 әкімдігінің Ұзынкөл ауданының білім беру бөлімі "Солнышко" балабақшасы" мемлекеттік коммуналдық қазыналық кәсіпорны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Пресногорьковка ауылы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30731,3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 әкімдігінің Ұзынкөл ауданының білім беру бөлімінің "Сәуле" бөбектер - бақшасы" мемлекеттік коммуналдық қазыналық кәсіпорыны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36511,7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 әкімдігінің Ұзынкөл ауданының білім беру бөлімінің" "Нұрбөбек балабақшасы" мемлекеттік коммуналдық қазыналық кәсіпорны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Ершовка ауылы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36511,7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ауданының білім беру бөлімі" мемлекеттік мекемесінің "Обаған орта мектебі " коммуналдық мемлекеттік мекемесі жанындағы шағын-орталық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Обаған ауылы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 ауданының білім беру бөлімі" мемлекеттік мекемесінің "Суворов орта мектебі " коммуналдық мемлекеттік мекемесі жанындағы шағын-орталық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Суворово ауылы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