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68b" w14:textId="c92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2016 жылғы 3 маусымдағы № 116 "Ұзынкөл ауданының жергілікті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2017 жылғы 13 наурыздағы № 56 қаулысы. Қостанай облысының Әділет департаментінде 2017 жылғы 31 наурызда № 6958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"Ұзынкөл ауданының жергілікті атқарушы органдарының "Б" корпусы мемлекеттік әкімшілік қызметшілерінің қызметін бағалау әдістемесін бекіту туралы" 2016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әкімдігі қаулысының (Нормативтік құқықтық актілерді мемлекеттік тіркеу тізілімінде № 6486 болып тіркелген, "Нұрлы жол" газетінде 2016 жылғы 23 маусымда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Ұзынкөл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