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ffa2" w14:textId="184f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2017 жылғы 24 қарашадағы № 138 шешімі. Қостанай облысының Әділет департаментінде 2017 жылғы 7 желтоқсанда № 7350 болып тіркелді. Күші жойылды - Қостанай облысы Бейімбет Майлин ауданы мәслихатының 2021 жылғы 1 қыркүйектегі № 47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01.09.2021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Бейімбет Майлин ауданы мәслихатының 24.10.2019 </w:t>
      </w:r>
      <w:r>
        <w:rPr>
          <w:rFonts w:ascii="Times New Roman"/>
          <w:b w:val="false"/>
          <w:i w:val="false"/>
          <w:color w:val="00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"Таран ауданы әкімдігінің тұрғын</w:t>
      </w:r>
    </w:p>
    <w:bookmarkEnd w:id="4"/>
    <w:bookmarkStart w:name="z11" w:id="5"/>
    <w:p>
      <w:pPr>
        <w:spacing w:after="0"/>
        <w:ind w:left="0"/>
        <w:jc w:val="both"/>
      </w:pPr>
      <w:r>
        <w:rPr>
          <w:rFonts w:ascii="Times New Roman"/>
          <w:b w:val="false"/>
          <w:i w:val="false"/>
          <w:color w:val="000000"/>
          <w:sz w:val="28"/>
        </w:rPr>
        <w:t>
      үй-коммуналдық шаруашылығы,</w:t>
      </w:r>
    </w:p>
    <w:bookmarkEnd w:id="5"/>
    <w:bookmarkStart w:name="z12" w:id="6"/>
    <w:p>
      <w:pPr>
        <w:spacing w:after="0"/>
        <w:ind w:left="0"/>
        <w:jc w:val="both"/>
      </w:pPr>
      <w:r>
        <w:rPr>
          <w:rFonts w:ascii="Times New Roman"/>
          <w:b w:val="false"/>
          <w:i w:val="false"/>
          <w:color w:val="000000"/>
          <w:sz w:val="28"/>
        </w:rPr>
        <w:t>
      жолаушылар көлігі және автомобиль</w:t>
      </w:r>
    </w:p>
    <w:bookmarkEnd w:id="6"/>
    <w:bookmarkStart w:name="z13" w:id="7"/>
    <w:p>
      <w:pPr>
        <w:spacing w:after="0"/>
        <w:ind w:left="0"/>
        <w:jc w:val="both"/>
      </w:pPr>
      <w:r>
        <w:rPr>
          <w:rFonts w:ascii="Times New Roman"/>
          <w:b w:val="false"/>
          <w:i w:val="false"/>
          <w:color w:val="000000"/>
          <w:sz w:val="28"/>
        </w:rPr>
        <w:t>
      жолдарының бөлімі" мемлекеттік</w:t>
      </w:r>
    </w:p>
    <w:bookmarkEnd w:id="7"/>
    <w:bookmarkStart w:name="z14" w:id="8"/>
    <w:p>
      <w:pPr>
        <w:spacing w:after="0"/>
        <w:ind w:left="0"/>
        <w:jc w:val="both"/>
      </w:pPr>
      <w:r>
        <w:rPr>
          <w:rFonts w:ascii="Times New Roman"/>
          <w:b w:val="false"/>
          <w:i w:val="false"/>
          <w:color w:val="000000"/>
          <w:sz w:val="28"/>
        </w:rPr>
        <w:t>
      мекемесінің басшысы</w:t>
      </w:r>
    </w:p>
    <w:bookmarkEnd w:id="8"/>
    <w:bookmarkStart w:name="z15" w:id="9"/>
    <w:p>
      <w:pPr>
        <w:spacing w:after="0"/>
        <w:ind w:left="0"/>
        <w:jc w:val="both"/>
      </w:pPr>
      <w:r>
        <w:rPr>
          <w:rFonts w:ascii="Times New Roman"/>
          <w:b w:val="false"/>
          <w:i w:val="false"/>
          <w:color w:val="000000"/>
          <w:sz w:val="28"/>
        </w:rPr>
        <w:t>
      _______________ А. Калакпасов</w:t>
      </w:r>
    </w:p>
    <w:bookmarkEnd w:id="9"/>
    <w:bookmarkStart w:name="z16" w:id="10"/>
    <w:p>
      <w:pPr>
        <w:spacing w:after="0"/>
        <w:ind w:left="0"/>
        <w:jc w:val="both"/>
      </w:pPr>
      <w:r>
        <w:rPr>
          <w:rFonts w:ascii="Times New Roman"/>
          <w:b w:val="false"/>
          <w:i w:val="false"/>
          <w:color w:val="000000"/>
          <w:sz w:val="28"/>
        </w:rPr>
        <w:t>
      2017 жылғы 24 қараша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24 қарашадағы</w:t>
            </w:r>
            <w:r>
              <w:br/>
            </w:r>
            <w:r>
              <w:rPr>
                <w:rFonts w:ascii="Times New Roman"/>
                <w:b w:val="false"/>
                <w:i w:val="false"/>
                <w:color w:val="000000"/>
                <w:sz w:val="20"/>
              </w:rPr>
              <w:t>№ 138 шешімімен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Бейімбет Майлин ауданының әкімдігімен (бұдан әрі – жергiлiктi атқарушы орган)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24.10.2019 </w:t>
      </w:r>
      <w:r>
        <w:rPr>
          <w:rFonts w:ascii="Times New Roman"/>
          <w:b w:val="false"/>
          <w:i w:val="false"/>
          <w:color w:val="00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4"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"Бейімбет Майлин ауданы әкімдігінің тұрғын үй-коммуналдық шаруашылығы,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Бейімбет Майлин ауданы мәслихатының 24.10.2019 </w:t>
      </w:r>
      <w:r>
        <w:rPr>
          <w:rFonts w:ascii="Times New Roman"/>
          <w:b w:val="false"/>
          <w:i w:val="false"/>
          <w:color w:val="000000"/>
          <w:sz w:val="28"/>
        </w:rPr>
        <w:t>№ 316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