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3df8" w14:textId="dcf3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2017 жылғы 26 қазандағы № 306 қаулысы. Қостанай облысының Әділет департаментінде 2017 жылғы 14 қарашада № 7303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27-бабы,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ұйымдар бөлінісінде бас бостандығынан айыру орындарынан босатылған адамдарды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әлеуметтік мәселелері жөніндегі аудан әкімнің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өз әрекетін 2018 жылдың 1 қаңтарынан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ұйымдар бөлінісінде бас бостандығынан айыру орындарынан босатылған адамдарды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3322"/>
        <w:gridCol w:w="2744"/>
        <w:gridCol w:w="3587"/>
        <w:gridCol w:w="1302"/>
      </w:tblGrid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жұмыскерлердің тізімдік санынан пайыздық көрсетілімде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"Адлет-Т" жауапкершілігі шектеулі серіктестігі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0,8%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