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a065b" w14:textId="40a06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22 желтоқсандағы № 64 "2017 – 2019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Таран ауданы мәслихатының 2017 жылғы 10 қазандағы № 130 шешімі. Қостанай облысының Әділет департаментінде 2017 жылғы 25 қазанда № 7263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Мәслихаттың 2016 жылғы 22 желтоқсандағы </w:t>
      </w:r>
      <w:r>
        <w:rPr>
          <w:rFonts w:ascii="Times New Roman"/>
          <w:b w:val="false"/>
          <w:i w:val="false"/>
          <w:color w:val="000000"/>
          <w:sz w:val="28"/>
        </w:rPr>
        <w:t>№ 64</w:t>
      </w:r>
      <w:r>
        <w:rPr>
          <w:rFonts w:ascii="Times New Roman"/>
          <w:b w:val="false"/>
          <w:i w:val="false"/>
          <w:color w:val="000000"/>
          <w:sz w:val="28"/>
        </w:rPr>
        <w:t xml:space="preserve"> "2017 – 2019 жылдарға арналған аудандық бюджет туралы" шешіміне (Нормативтік құқықтық актілерді мемлекеттік тіркеу тізілімінде № 6794 тіркелген, 2017 жылғы 17 қаңтарда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2017-2019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2 947 122,9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1 700 735,0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5 347,0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4 955,0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1 236 085,9 мың теңге;</w:t>
      </w:r>
    </w:p>
    <w:bookmarkEnd w:id="8"/>
    <w:bookmarkStart w:name="z13" w:id="9"/>
    <w:p>
      <w:pPr>
        <w:spacing w:after="0"/>
        <w:ind w:left="0"/>
        <w:jc w:val="both"/>
      </w:pPr>
      <w:r>
        <w:rPr>
          <w:rFonts w:ascii="Times New Roman"/>
          <w:b w:val="false"/>
          <w:i w:val="false"/>
          <w:color w:val="000000"/>
          <w:sz w:val="28"/>
        </w:rPr>
        <w:t>
      2) шығындар – 3 090 188,5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1 010 212,8 мың теңге, оның iшiнде: бюджеттiк кредиттер – 1 068 938,0 мың теңге;</w:t>
      </w:r>
    </w:p>
    <w:bookmarkEnd w:id="10"/>
    <w:bookmarkStart w:name="z15" w:id="11"/>
    <w:p>
      <w:pPr>
        <w:spacing w:after="0"/>
        <w:ind w:left="0"/>
        <w:jc w:val="both"/>
      </w:pPr>
      <w:r>
        <w:rPr>
          <w:rFonts w:ascii="Times New Roman"/>
          <w:b w:val="false"/>
          <w:i w:val="false"/>
          <w:color w:val="000000"/>
          <w:sz w:val="28"/>
        </w:rPr>
        <w:t>
      бюджеттiк кредиттердi өтеу – 58 725,2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7" w:id="13"/>
    <w:p>
      <w:pPr>
        <w:spacing w:after="0"/>
        <w:ind w:left="0"/>
        <w:jc w:val="both"/>
      </w:pPr>
      <w:r>
        <w:rPr>
          <w:rFonts w:ascii="Times New Roman"/>
          <w:b w:val="false"/>
          <w:i w:val="false"/>
          <w:color w:val="000000"/>
          <w:sz w:val="28"/>
        </w:rPr>
        <w:t>
      5) бюджет тапшылығы (профициті) – -1 153 278,4 мың теңге;</w:t>
      </w:r>
    </w:p>
    <w:bookmarkEnd w:id="13"/>
    <w:bookmarkStart w:name="z18" w:id="14"/>
    <w:p>
      <w:pPr>
        <w:spacing w:after="0"/>
        <w:ind w:left="0"/>
        <w:jc w:val="both"/>
      </w:pPr>
      <w:r>
        <w:rPr>
          <w:rFonts w:ascii="Times New Roman"/>
          <w:b w:val="false"/>
          <w:i w:val="false"/>
          <w:color w:val="000000"/>
          <w:sz w:val="28"/>
        </w:rPr>
        <w:t>
      6) бюджет тапшылығын қаржыландыру (профицитін пайдалану) – 1 153 278,4 мың теңге.";</w:t>
      </w:r>
    </w:p>
    <w:bookmarkEnd w:id="14"/>
    <w:bookmarkStart w:name="z19"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12) тармақшасымен толықтырылсын:</w:t>
      </w:r>
    </w:p>
    <w:bookmarkEnd w:id="15"/>
    <w:bookmarkStart w:name="z20" w:id="16"/>
    <w:p>
      <w:pPr>
        <w:spacing w:after="0"/>
        <w:ind w:left="0"/>
        <w:jc w:val="both"/>
      </w:pPr>
      <w:r>
        <w:rPr>
          <w:rFonts w:ascii="Times New Roman"/>
          <w:b w:val="false"/>
          <w:i w:val="false"/>
          <w:color w:val="000000"/>
          <w:sz w:val="28"/>
        </w:rPr>
        <w:t>
      "12) "Таран ауданы Новоильинов ауылындағы Новоильинов орта мектеп ғимаратын күрделі жөндеуге.";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p>
    <w:bookmarkEnd w:id="17"/>
    <w:bookmarkStart w:name="z22" w:id="18"/>
    <w:p>
      <w:pPr>
        <w:spacing w:after="0"/>
        <w:ind w:left="0"/>
        <w:jc w:val="both"/>
      </w:pPr>
      <w:r>
        <w:rPr>
          <w:rFonts w:ascii="Times New Roman"/>
          <w:b w:val="false"/>
          <w:i w:val="false"/>
          <w:color w:val="000000"/>
          <w:sz w:val="28"/>
        </w:rPr>
        <w:t>
      "8. 2017 жылға арналған Таран ауданы жергілікті атқарушы органының резерві 2 820,3 мың теңге сомасында бекітілсін.";</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 қосымшаларына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2. Осы шешім 2017 жылдың 1 қаңтарынан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Уәлиев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bookmarkStart w:name="z27" w:id="21"/>
    <w:p>
      <w:pPr>
        <w:spacing w:after="0"/>
        <w:ind w:left="0"/>
        <w:jc w:val="both"/>
      </w:pPr>
      <w:r>
        <w:rPr>
          <w:rFonts w:ascii="Times New Roman"/>
          <w:b w:val="false"/>
          <w:i w:val="false"/>
          <w:color w:val="000000"/>
          <w:sz w:val="28"/>
        </w:rPr>
        <w:t>
      "КЕЛІСІЛДІ"</w:t>
      </w:r>
    </w:p>
    <w:bookmarkEnd w:id="21"/>
    <w:bookmarkStart w:name="z28" w:id="22"/>
    <w:p>
      <w:pPr>
        <w:spacing w:after="0"/>
        <w:ind w:left="0"/>
        <w:jc w:val="both"/>
      </w:pPr>
      <w:r>
        <w:rPr>
          <w:rFonts w:ascii="Times New Roman"/>
          <w:b w:val="false"/>
          <w:i w:val="false"/>
          <w:color w:val="000000"/>
          <w:sz w:val="28"/>
        </w:rPr>
        <w:t>
      "Таран ауданы әкімдігінің</w:t>
      </w:r>
    </w:p>
    <w:bookmarkEnd w:id="22"/>
    <w:bookmarkStart w:name="z29" w:id="23"/>
    <w:p>
      <w:pPr>
        <w:spacing w:after="0"/>
        <w:ind w:left="0"/>
        <w:jc w:val="both"/>
      </w:pPr>
      <w:r>
        <w:rPr>
          <w:rFonts w:ascii="Times New Roman"/>
          <w:b w:val="false"/>
          <w:i w:val="false"/>
          <w:color w:val="000000"/>
          <w:sz w:val="28"/>
        </w:rPr>
        <w:t>
      экономика және қаржы бөлімі"</w:t>
      </w:r>
    </w:p>
    <w:bookmarkEnd w:id="23"/>
    <w:bookmarkStart w:name="z30" w:id="24"/>
    <w:p>
      <w:pPr>
        <w:spacing w:after="0"/>
        <w:ind w:left="0"/>
        <w:jc w:val="both"/>
      </w:pPr>
      <w:r>
        <w:rPr>
          <w:rFonts w:ascii="Times New Roman"/>
          <w:b w:val="false"/>
          <w:i w:val="false"/>
          <w:color w:val="000000"/>
          <w:sz w:val="28"/>
        </w:rPr>
        <w:t>
      мемлекеттік мекемесінің</w:t>
      </w:r>
    </w:p>
    <w:bookmarkEnd w:id="24"/>
    <w:bookmarkStart w:name="z31" w:id="25"/>
    <w:p>
      <w:pPr>
        <w:spacing w:after="0"/>
        <w:ind w:left="0"/>
        <w:jc w:val="both"/>
      </w:pPr>
      <w:r>
        <w:rPr>
          <w:rFonts w:ascii="Times New Roman"/>
          <w:b w:val="false"/>
          <w:i w:val="false"/>
          <w:color w:val="000000"/>
          <w:sz w:val="28"/>
        </w:rPr>
        <w:t>
      басшысы</w:t>
      </w:r>
    </w:p>
    <w:bookmarkEnd w:id="25"/>
    <w:bookmarkStart w:name="z32" w:id="26"/>
    <w:p>
      <w:pPr>
        <w:spacing w:after="0"/>
        <w:ind w:left="0"/>
        <w:jc w:val="both"/>
      </w:pPr>
      <w:r>
        <w:rPr>
          <w:rFonts w:ascii="Times New Roman"/>
          <w:b w:val="false"/>
          <w:i w:val="false"/>
          <w:color w:val="000000"/>
          <w:sz w:val="28"/>
        </w:rPr>
        <w:t>
      _________________ В. Ересько</w:t>
      </w:r>
    </w:p>
    <w:bookmarkEnd w:id="26"/>
    <w:bookmarkStart w:name="z33" w:id="27"/>
    <w:p>
      <w:pPr>
        <w:spacing w:after="0"/>
        <w:ind w:left="0"/>
        <w:jc w:val="both"/>
      </w:pPr>
      <w:r>
        <w:rPr>
          <w:rFonts w:ascii="Times New Roman"/>
          <w:b w:val="false"/>
          <w:i w:val="false"/>
          <w:color w:val="000000"/>
          <w:sz w:val="28"/>
        </w:rPr>
        <w:t>
      2017 жылғы 10 қазан</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10 қазандағы № 130</w:t>
            </w:r>
            <w:r>
              <w:br/>
            </w:r>
            <w:r>
              <w:rPr>
                <w:rFonts w:ascii="Times New Roman"/>
                <w:b w:val="false"/>
                <w:i w:val="false"/>
                <w:color w:val="000000"/>
                <w:sz w:val="20"/>
              </w:rPr>
              <w:t>шешіміне 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 № 64</w:t>
            </w:r>
            <w:r>
              <w:br/>
            </w:r>
            <w:r>
              <w:rPr>
                <w:rFonts w:ascii="Times New Roman"/>
                <w:b w:val="false"/>
                <w:i w:val="false"/>
                <w:color w:val="000000"/>
                <w:sz w:val="20"/>
              </w:rPr>
              <w:t>шешіміне 1-қосымша</w:t>
            </w:r>
          </w:p>
        </w:tc>
      </w:tr>
    </w:tbl>
    <w:bookmarkStart w:name="z36" w:id="28"/>
    <w:p>
      <w:pPr>
        <w:spacing w:after="0"/>
        <w:ind w:left="0"/>
        <w:jc w:val="left"/>
      </w:pPr>
      <w:r>
        <w:rPr>
          <w:rFonts w:ascii="Times New Roman"/>
          <w:b/>
          <w:i w:val="false"/>
          <w:color w:val="000000"/>
        </w:rPr>
        <w:t xml:space="preserve"> 2017 жылға арналған аудандық бюджет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985"/>
        <w:gridCol w:w="634"/>
        <w:gridCol w:w="139"/>
        <w:gridCol w:w="6635"/>
        <w:gridCol w:w="32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Санаты</w:t>
            </w:r>
          </w:p>
          <w:bookmarkEnd w:id="29"/>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2947122,9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
1</w:t>
            </w:r>
          </w:p>
          <w:bookmarkEnd w:id="30"/>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1700735,0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555392,0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555392,0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399564,0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399564,0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679227,0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607847,0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1"/>
          <w:p>
            <w:pPr>
              <w:spacing w:after="20"/>
              <w:ind w:left="20"/>
              <w:jc w:val="both"/>
            </w:pPr>
            <w:r>
              <w:rPr>
                <w:rFonts w:ascii="Times New Roman"/>
                <w:b w:val="false"/>
                <w:i w:val="false"/>
                <w:color w:val="000000"/>
                <w:sz w:val="20"/>
              </w:rPr>
              <w:t>
2</w:t>
            </w:r>
          </w:p>
          <w:bookmarkEnd w:id="31"/>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2"/>
          <w:p>
            <w:pPr>
              <w:spacing w:after="20"/>
              <w:ind w:left="20"/>
              <w:jc w:val="both"/>
            </w:pPr>
            <w:r>
              <w:rPr>
                <w:rFonts w:ascii="Times New Roman"/>
                <w:b w:val="false"/>
                <w:i w:val="false"/>
                <w:color w:val="000000"/>
                <w:sz w:val="20"/>
              </w:rPr>
              <w:t>
3</w:t>
            </w:r>
          </w:p>
          <w:bookmarkEnd w:id="32"/>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3"/>
          <w:p>
            <w:pPr>
              <w:spacing w:after="20"/>
              <w:ind w:left="20"/>
              <w:jc w:val="both"/>
            </w:pPr>
            <w:r>
              <w:rPr>
                <w:rFonts w:ascii="Times New Roman"/>
                <w:b w:val="false"/>
                <w:i w:val="false"/>
                <w:color w:val="000000"/>
                <w:sz w:val="20"/>
              </w:rPr>
              <w:t>
4</w:t>
            </w:r>
          </w:p>
          <w:bookmarkEnd w:id="33"/>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1236085,9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1236085,9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1236085,9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794"/>
        <w:gridCol w:w="1079"/>
        <w:gridCol w:w="1079"/>
        <w:gridCol w:w="5724"/>
        <w:gridCol w:w="28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4"/>
          <w:p>
            <w:pPr>
              <w:spacing w:after="20"/>
              <w:ind w:left="20"/>
              <w:jc w:val="both"/>
            </w:pPr>
            <w:r>
              <w:rPr>
                <w:rFonts w:ascii="Times New Roman"/>
                <w:b w:val="false"/>
                <w:i w:val="false"/>
                <w:color w:val="000000"/>
                <w:sz w:val="20"/>
              </w:rPr>
              <w:t>
Функционалдық топ</w:t>
            </w:r>
          </w:p>
          <w:bookmarkEnd w:id="34"/>
        </w:tc>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3090188,5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5"/>
          <w:p>
            <w:pPr>
              <w:spacing w:after="20"/>
              <w:ind w:left="20"/>
              <w:jc w:val="both"/>
            </w:pPr>
            <w:r>
              <w:rPr>
                <w:rFonts w:ascii="Times New Roman"/>
                <w:b w:val="false"/>
                <w:i w:val="false"/>
                <w:color w:val="000000"/>
                <w:sz w:val="20"/>
              </w:rPr>
              <w:t>
01</w:t>
            </w:r>
          </w:p>
          <w:bookmarkEnd w:id="35"/>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361249,6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313454,7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204249,7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184123,3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36"/>
          <w:p>
            <w:pPr>
              <w:spacing w:after="20"/>
              <w:ind w:left="20"/>
              <w:jc w:val="both"/>
            </w:pPr>
            <w:r>
              <w:rPr>
                <w:rFonts w:ascii="Times New Roman"/>
                <w:b w:val="false"/>
                <w:i w:val="false"/>
                <w:color w:val="000000"/>
                <w:sz w:val="20"/>
              </w:rPr>
              <w:t>
02</w:t>
            </w:r>
          </w:p>
          <w:bookmarkEnd w:id="36"/>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37"/>
          <w:p>
            <w:pPr>
              <w:spacing w:after="20"/>
              <w:ind w:left="20"/>
              <w:jc w:val="both"/>
            </w:pPr>
            <w:r>
              <w:rPr>
                <w:rFonts w:ascii="Times New Roman"/>
                <w:b w:val="false"/>
                <w:i w:val="false"/>
                <w:color w:val="000000"/>
                <w:sz w:val="20"/>
              </w:rPr>
              <w:t>
03</w:t>
            </w:r>
          </w:p>
          <w:bookmarkEnd w:id="37"/>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38"/>
          <w:p>
            <w:pPr>
              <w:spacing w:after="20"/>
              <w:ind w:left="20"/>
              <w:jc w:val="both"/>
            </w:pPr>
            <w:r>
              <w:rPr>
                <w:rFonts w:ascii="Times New Roman"/>
                <w:b w:val="false"/>
                <w:i w:val="false"/>
                <w:color w:val="000000"/>
                <w:sz w:val="20"/>
              </w:rPr>
              <w:t>
04</w:t>
            </w:r>
          </w:p>
          <w:bookmarkEnd w:id="38"/>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1963354,2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192464,0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165088,0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1619452,4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1544686,2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1506828,2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151437,8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151437,8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32134,6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18822,8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39"/>
          <w:p>
            <w:pPr>
              <w:spacing w:after="20"/>
              <w:ind w:left="20"/>
              <w:jc w:val="both"/>
            </w:pPr>
            <w:r>
              <w:rPr>
                <w:rFonts w:ascii="Times New Roman"/>
                <w:b w:val="false"/>
                <w:i w:val="false"/>
                <w:color w:val="000000"/>
                <w:sz w:val="20"/>
              </w:rPr>
              <w:t>
06</w:t>
            </w:r>
          </w:p>
          <w:bookmarkEnd w:id="39"/>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208369,8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 жобасы бойынша келісілген қаржылай көмекті енгізу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8863,2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8863,2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151127,1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151127,1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40"/>
          <w:p>
            <w:pPr>
              <w:spacing w:after="20"/>
              <w:ind w:left="20"/>
              <w:jc w:val="both"/>
            </w:pPr>
            <w:r>
              <w:rPr>
                <w:rFonts w:ascii="Times New Roman"/>
                <w:b w:val="false"/>
                <w:i w:val="false"/>
                <w:color w:val="000000"/>
                <w:sz w:val="20"/>
              </w:rPr>
              <w:t>
07</w:t>
            </w:r>
          </w:p>
          <w:bookmarkEnd w:id="40"/>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41"/>
          <w:p>
            <w:pPr>
              <w:spacing w:after="20"/>
              <w:ind w:left="20"/>
              <w:jc w:val="both"/>
            </w:pPr>
            <w:r>
              <w:rPr>
                <w:rFonts w:ascii="Times New Roman"/>
                <w:b w:val="false"/>
                <w:i w:val="false"/>
                <w:color w:val="000000"/>
                <w:sz w:val="20"/>
              </w:rPr>
              <w:t>
08</w:t>
            </w:r>
          </w:p>
          <w:bookmarkEnd w:id="41"/>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232846,7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27021,6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17711,6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42"/>
          <w:p>
            <w:pPr>
              <w:spacing w:after="20"/>
              <w:ind w:left="20"/>
              <w:jc w:val="both"/>
            </w:pPr>
            <w:r>
              <w:rPr>
                <w:rFonts w:ascii="Times New Roman"/>
                <w:b w:val="false"/>
                <w:i w:val="false"/>
                <w:color w:val="000000"/>
                <w:sz w:val="20"/>
              </w:rPr>
              <w:t>
10</w:t>
            </w:r>
          </w:p>
          <w:bookmarkEnd w:id="42"/>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Жергілікте деңгейде ауыл шаруашылығы саласындағы мемлекеттік саясатты іске асыру жөніндегі қызметтер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43"/>
          <w:p>
            <w:pPr>
              <w:spacing w:after="20"/>
              <w:ind w:left="20"/>
              <w:jc w:val="both"/>
            </w:pPr>
            <w:r>
              <w:rPr>
                <w:rFonts w:ascii="Times New Roman"/>
                <w:b w:val="false"/>
                <w:i w:val="false"/>
                <w:color w:val="000000"/>
                <w:sz w:val="20"/>
              </w:rPr>
              <w:t>
11</w:t>
            </w:r>
          </w:p>
          <w:bookmarkEnd w:id="43"/>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44"/>
          <w:p>
            <w:pPr>
              <w:spacing w:after="20"/>
              <w:ind w:left="20"/>
              <w:jc w:val="both"/>
            </w:pPr>
            <w:r>
              <w:rPr>
                <w:rFonts w:ascii="Times New Roman"/>
                <w:b w:val="false"/>
                <w:i w:val="false"/>
                <w:color w:val="000000"/>
                <w:sz w:val="20"/>
              </w:rPr>
              <w:t>
12</w:t>
            </w:r>
          </w:p>
          <w:bookmarkEnd w:id="44"/>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iстеуiн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45"/>
          <w:p>
            <w:pPr>
              <w:spacing w:after="20"/>
              <w:ind w:left="20"/>
              <w:jc w:val="both"/>
            </w:pPr>
            <w:r>
              <w:rPr>
                <w:rFonts w:ascii="Times New Roman"/>
                <w:b w:val="false"/>
                <w:i w:val="false"/>
                <w:color w:val="000000"/>
                <w:sz w:val="20"/>
              </w:rPr>
              <w:t>
13</w:t>
            </w:r>
          </w:p>
          <w:bookmarkEnd w:id="45"/>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46"/>
          <w:p>
            <w:pPr>
              <w:spacing w:after="20"/>
              <w:ind w:left="20"/>
              <w:jc w:val="both"/>
            </w:pPr>
            <w:r>
              <w:rPr>
                <w:rFonts w:ascii="Times New Roman"/>
                <w:b w:val="false"/>
                <w:i w:val="false"/>
                <w:color w:val="000000"/>
                <w:sz w:val="20"/>
              </w:rPr>
              <w:t>
15</w:t>
            </w:r>
          </w:p>
          <w:bookmarkEnd w:id="46"/>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56701,5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56701,5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56701,5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1010212,8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1068938,0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47"/>
          <w:p>
            <w:pPr>
              <w:spacing w:after="20"/>
              <w:ind w:left="20"/>
              <w:jc w:val="both"/>
            </w:pPr>
            <w:r>
              <w:rPr>
                <w:rFonts w:ascii="Times New Roman"/>
                <w:b w:val="false"/>
                <w:i w:val="false"/>
                <w:color w:val="000000"/>
                <w:sz w:val="20"/>
              </w:rPr>
              <w:t>
07</w:t>
            </w:r>
          </w:p>
          <w:bookmarkEnd w:id="47"/>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1035764,0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1035764,0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1035764,0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1035764,0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48"/>
          <w:p>
            <w:pPr>
              <w:spacing w:after="20"/>
              <w:ind w:left="20"/>
              <w:jc w:val="both"/>
            </w:pPr>
            <w:r>
              <w:rPr>
                <w:rFonts w:ascii="Times New Roman"/>
                <w:b w:val="false"/>
                <w:i w:val="false"/>
                <w:color w:val="000000"/>
                <w:sz w:val="20"/>
              </w:rPr>
              <w:t>
10</w:t>
            </w:r>
          </w:p>
          <w:bookmarkEnd w:id="48"/>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49"/>
          <w:p>
            <w:pPr>
              <w:spacing w:after="20"/>
              <w:ind w:left="20"/>
              <w:jc w:val="both"/>
            </w:pPr>
            <w:r>
              <w:rPr>
                <w:rFonts w:ascii="Times New Roman"/>
                <w:b w:val="false"/>
                <w:i w:val="false"/>
                <w:color w:val="000000"/>
                <w:sz w:val="20"/>
              </w:rPr>
              <w:t>
5</w:t>
            </w:r>
          </w:p>
          <w:bookmarkEnd w:id="49"/>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-1153278,4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VІ.Бюджет тапшылығын қаржыландыру (профицитін пайдалану)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1153278,4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10 қазандағы № 130</w:t>
            </w:r>
            <w:r>
              <w:br/>
            </w:r>
            <w:r>
              <w:rPr>
                <w:rFonts w:ascii="Times New Roman"/>
                <w:b w:val="false"/>
                <w:i w:val="false"/>
                <w:color w:val="000000"/>
                <w:sz w:val="20"/>
              </w:rPr>
              <w:t>шешіміне 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 № 64</w:t>
            </w:r>
            <w:r>
              <w:br/>
            </w:r>
            <w:r>
              <w:rPr>
                <w:rFonts w:ascii="Times New Roman"/>
                <w:b w:val="false"/>
                <w:i w:val="false"/>
                <w:color w:val="000000"/>
                <w:sz w:val="20"/>
              </w:rPr>
              <w:t>шешіміне 2-қосымша</w:t>
            </w:r>
          </w:p>
        </w:tc>
      </w:tr>
    </w:tbl>
    <w:bookmarkStart w:name="z258" w:id="50"/>
    <w:p>
      <w:pPr>
        <w:spacing w:after="0"/>
        <w:ind w:left="0"/>
        <w:jc w:val="left"/>
      </w:pPr>
      <w:r>
        <w:rPr>
          <w:rFonts w:ascii="Times New Roman"/>
          <w:b/>
          <w:i w:val="false"/>
          <w:color w:val="000000"/>
        </w:rPr>
        <w:t xml:space="preserve"> 2018 жылға арналған аудандық бюджет</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1"/>
        <w:gridCol w:w="1131"/>
        <w:gridCol w:w="5607"/>
        <w:gridCol w:w="27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51"/>
          <w:p>
            <w:pPr>
              <w:spacing w:after="20"/>
              <w:ind w:left="20"/>
              <w:jc w:val="both"/>
            </w:pPr>
            <w:r>
              <w:rPr>
                <w:rFonts w:ascii="Times New Roman"/>
                <w:b w:val="false"/>
                <w:i w:val="false"/>
                <w:color w:val="000000"/>
                <w:sz w:val="20"/>
              </w:rPr>
              <w:t>
Санаты</w:t>
            </w:r>
          </w:p>
          <w:bookmarkEnd w:id="51"/>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3124674,1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52"/>
          <w:p>
            <w:pPr>
              <w:spacing w:after="20"/>
              <w:ind w:left="20"/>
              <w:jc w:val="both"/>
            </w:pPr>
            <w:r>
              <w:rPr>
                <w:rFonts w:ascii="Times New Roman"/>
                <w:b w:val="false"/>
                <w:i w:val="false"/>
                <w:color w:val="000000"/>
                <w:sz w:val="20"/>
              </w:rPr>
              <w:t>
1</w:t>
            </w:r>
          </w:p>
          <w:bookmarkEnd w:id="52"/>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1696979,0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570597,0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570597,0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407254,0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407254,0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649247,0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573634,0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53"/>
          <w:p>
            <w:pPr>
              <w:spacing w:after="20"/>
              <w:ind w:left="20"/>
              <w:jc w:val="both"/>
            </w:pPr>
            <w:r>
              <w:rPr>
                <w:rFonts w:ascii="Times New Roman"/>
                <w:b w:val="false"/>
                <w:i w:val="false"/>
                <w:color w:val="000000"/>
                <w:sz w:val="20"/>
              </w:rPr>
              <w:t>
2</w:t>
            </w:r>
          </w:p>
          <w:bookmarkEnd w:id="53"/>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54"/>
          <w:p>
            <w:pPr>
              <w:spacing w:after="20"/>
              <w:ind w:left="20"/>
              <w:jc w:val="both"/>
            </w:pPr>
            <w:r>
              <w:rPr>
                <w:rFonts w:ascii="Times New Roman"/>
                <w:b w:val="false"/>
                <w:i w:val="false"/>
                <w:color w:val="000000"/>
                <w:sz w:val="20"/>
              </w:rPr>
              <w:t>
3</w:t>
            </w:r>
          </w:p>
          <w:bookmarkEnd w:id="54"/>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55"/>
          <w:p>
            <w:pPr>
              <w:spacing w:after="20"/>
              <w:ind w:left="20"/>
              <w:jc w:val="both"/>
            </w:pPr>
            <w:r>
              <w:rPr>
                <w:rFonts w:ascii="Times New Roman"/>
                <w:b w:val="false"/>
                <w:i w:val="false"/>
                <w:color w:val="000000"/>
                <w:sz w:val="20"/>
              </w:rPr>
              <w:t>
4</w:t>
            </w:r>
          </w:p>
          <w:bookmarkEnd w:id="55"/>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1369047,1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1369047,1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1369047,1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56"/>
          <w:p>
            <w:pPr>
              <w:spacing w:after="20"/>
              <w:ind w:left="20"/>
              <w:jc w:val="both"/>
            </w:pPr>
            <w:r>
              <w:rPr>
                <w:rFonts w:ascii="Times New Roman"/>
                <w:b w:val="false"/>
                <w:i w:val="false"/>
                <w:color w:val="000000"/>
                <w:sz w:val="20"/>
              </w:rPr>
              <w:t>
Функционалдық топ</w:t>
            </w:r>
          </w:p>
          <w:bookmarkEnd w:id="56"/>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3124674,1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57"/>
          <w:p>
            <w:pPr>
              <w:spacing w:after="20"/>
              <w:ind w:left="20"/>
              <w:jc w:val="both"/>
            </w:pPr>
            <w:r>
              <w:rPr>
                <w:rFonts w:ascii="Times New Roman"/>
                <w:b w:val="false"/>
                <w:i w:val="false"/>
                <w:color w:val="000000"/>
                <w:sz w:val="20"/>
              </w:rPr>
              <w:t>
01</w:t>
            </w:r>
          </w:p>
          <w:bookmarkEnd w:id="57"/>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292087,0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58"/>
          <w:p>
            <w:pPr>
              <w:spacing w:after="20"/>
              <w:ind w:left="20"/>
              <w:jc w:val="both"/>
            </w:pPr>
            <w:r>
              <w:rPr>
                <w:rFonts w:ascii="Times New Roman"/>
                <w:b w:val="false"/>
                <w:i w:val="false"/>
                <w:color w:val="000000"/>
                <w:sz w:val="20"/>
              </w:rPr>
              <w:t>
02</w:t>
            </w:r>
          </w:p>
          <w:bookmarkEnd w:id="58"/>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59"/>
          <w:p>
            <w:pPr>
              <w:spacing w:after="20"/>
              <w:ind w:left="20"/>
              <w:jc w:val="both"/>
            </w:pPr>
            <w:r>
              <w:rPr>
                <w:rFonts w:ascii="Times New Roman"/>
                <w:b w:val="false"/>
                <w:i w:val="false"/>
                <w:color w:val="000000"/>
                <w:sz w:val="20"/>
              </w:rPr>
              <w:t>
04</w:t>
            </w:r>
          </w:p>
          <w:bookmarkEnd w:id="59"/>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2084159,1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193788,0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99314,0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1662877,0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1589083,0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227494,1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227494,1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173664,1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60"/>
          <w:p>
            <w:pPr>
              <w:spacing w:after="20"/>
              <w:ind w:left="20"/>
              <w:jc w:val="both"/>
            </w:pPr>
            <w:r>
              <w:rPr>
                <w:rFonts w:ascii="Times New Roman"/>
                <w:b w:val="false"/>
                <w:i w:val="false"/>
                <w:color w:val="000000"/>
                <w:sz w:val="20"/>
              </w:rPr>
              <w:t>
06</w:t>
            </w:r>
          </w:p>
          <w:bookmarkEnd w:id="60"/>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130627,0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130627,0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61"/>
          <w:p>
            <w:pPr>
              <w:spacing w:after="20"/>
              <w:ind w:left="20"/>
              <w:jc w:val="both"/>
            </w:pPr>
            <w:r>
              <w:rPr>
                <w:rFonts w:ascii="Times New Roman"/>
                <w:b w:val="false"/>
                <w:i w:val="false"/>
                <w:color w:val="000000"/>
                <w:sz w:val="20"/>
              </w:rPr>
              <w:t>
07</w:t>
            </w:r>
          </w:p>
          <w:bookmarkEnd w:id="61"/>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62"/>
          <w:p>
            <w:pPr>
              <w:spacing w:after="20"/>
              <w:ind w:left="20"/>
              <w:jc w:val="both"/>
            </w:pPr>
            <w:r>
              <w:rPr>
                <w:rFonts w:ascii="Times New Roman"/>
                <w:b w:val="false"/>
                <w:i w:val="false"/>
                <w:color w:val="000000"/>
                <w:sz w:val="20"/>
              </w:rPr>
              <w:t>
08</w:t>
            </w:r>
          </w:p>
          <w:bookmarkEnd w:id="62"/>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63"/>
          <w:p>
            <w:pPr>
              <w:spacing w:after="20"/>
              <w:ind w:left="20"/>
              <w:jc w:val="both"/>
            </w:pPr>
            <w:r>
              <w:rPr>
                <w:rFonts w:ascii="Times New Roman"/>
                <w:b w:val="false"/>
                <w:i w:val="false"/>
                <w:color w:val="000000"/>
                <w:sz w:val="20"/>
              </w:rPr>
              <w:t>
10</w:t>
            </w:r>
          </w:p>
          <w:bookmarkEnd w:id="63"/>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94746,0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64"/>
          <w:p>
            <w:pPr>
              <w:spacing w:after="20"/>
              <w:ind w:left="20"/>
              <w:jc w:val="both"/>
            </w:pPr>
            <w:r>
              <w:rPr>
                <w:rFonts w:ascii="Times New Roman"/>
                <w:b w:val="false"/>
                <w:i w:val="false"/>
                <w:color w:val="000000"/>
                <w:sz w:val="20"/>
              </w:rPr>
              <w:t>
11</w:t>
            </w:r>
          </w:p>
          <w:bookmarkEnd w:id="64"/>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65"/>
          <w:p>
            <w:pPr>
              <w:spacing w:after="20"/>
              <w:ind w:left="20"/>
              <w:jc w:val="both"/>
            </w:pPr>
            <w:r>
              <w:rPr>
                <w:rFonts w:ascii="Times New Roman"/>
                <w:b w:val="false"/>
                <w:i w:val="false"/>
                <w:color w:val="000000"/>
                <w:sz w:val="20"/>
              </w:rPr>
              <w:t>
12</w:t>
            </w:r>
          </w:p>
          <w:bookmarkEnd w:id="65"/>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iстеуiн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66"/>
          <w:p>
            <w:pPr>
              <w:spacing w:after="20"/>
              <w:ind w:left="20"/>
              <w:jc w:val="both"/>
            </w:pPr>
            <w:r>
              <w:rPr>
                <w:rFonts w:ascii="Times New Roman"/>
                <w:b w:val="false"/>
                <w:i w:val="false"/>
                <w:color w:val="000000"/>
                <w:sz w:val="20"/>
              </w:rPr>
              <w:t>
13</w:t>
            </w:r>
          </w:p>
          <w:bookmarkEnd w:id="66"/>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67"/>
          <w:p>
            <w:pPr>
              <w:spacing w:after="20"/>
              <w:ind w:left="20"/>
              <w:jc w:val="both"/>
            </w:pPr>
            <w:r>
              <w:rPr>
                <w:rFonts w:ascii="Times New Roman"/>
                <w:b w:val="false"/>
                <w:i w:val="false"/>
                <w:color w:val="000000"/>
                <w:sz w:val="20"/>
              </w:rPr>
              <w:t>
15</w:t>
            </w:r>
          </w:p>
          <w:bookmarkEnd w:id="67"/>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68"/>
          <w:p>
            <w:pPr>
              <w:spacing w:after="20"/>
              <w:ind w:left="20"/>
              <w:jc w:val="both"/>
            </w:pPr>
            <w:r>
              <w:rPr>
                <w:rFonts w:ascii="Times New Roman"/>
                <w:b w:val="false"/>
                <w:i w:val="false"/>
                <w:color w:val="000000"/>
                <w:sz w:val="20"/>
              </w:rPr>
              <w:t>
5</w:t>
            </w:r>
          </w:p>
          <w:bookmarkEnd w:id="68"/>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10 қазандағы № 130</w:t>
            </w:r>
            <w:r>
              <w:br/>
            </w:r>
            <w:r>
              <w:rPr>
                <w:rFonts w:ascii="Times New Roman"/>
                <w:b w:val="false"/>
                <w:i w:val="false"/>
                <w:color w:val="000000"/>
                <w:sz w:val="20"/>
              </w:rPr>
              <w:t>шешіміне 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 № 64</w:t>
            </w:r>
            <w:r>
              <w:br/>
            </w:r>
            <w:r>
              <w:rPr>
                <w:rFonts w:ascii="Times New Roman"/>
                <w:b w:val="false"/>
                <w:i w:val="false"/>
                <w:color w:val="000000"/>
                <w:sz w:val="20"/>
              </w:rPr>
              <w:t>шешіміне 5-қосымша</w:t>
            </w:r>
          </w:p>
        </w:tc>
      </w:tr>
    </w:tbl>
    <w:bookmarkStart w:name="z452" w:id="69"/>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әкімдерінің аппараттары бойынша 2017 жылға арналған бюджеттік бағдарламалардың тізбесі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30"/>
        <w:gridCol w:w="975"/>
        <w:gridCol w:w="908"/>
        <w:gridCol w:w="908"/>
        <w:gridCol w:w="975"/>
        <w:gridCol w:w="975"/>
        <w:gridCol w:w="975"/>
        <w:gridCol w:w="908"/>
        <w:gridCol w:w="975"/>
        <w:gridCol w:w="908"/>
        <w:gridCol w:w="1109"/>
        <w:gridCol w:w="241"/>
        <w:gridCol w:w="330"/>
        <w:gridCol w:w="1109"/>
        <w:gridCol w:w="975"/>
        <w:gridCol w:w="842"/>
        <w:gridCol w:w="975"/>
        <w:gridCol w:w="975"/>
        <w:gridCol w:w="975"/>
        <w:gridCol w:w="842"/>
        <w:gridCol w:w="975"/>
        <w:gridCol w:w="842"/>
        <w:gridCol w:w="1109"/>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70"/>
          <w:p>
            <w:pPr>
              <w:spacing w:after="20"/>
              <w:ind w:left="20"/>
              <w:jc w:val="both"/>
            </w:pPr>
            <w:r>
              <w:rPr>
                <w:rFonts w:ascii="Times New Roman"/>
                <w:b w:val="false"/>
                <w:i w:val="false"/>
                <w:color w:val="000000"/>
                <w:sz w:val="20"/>
              </w:rPr>
              <w:t>
№</w:t>
            </w:r>
          </w:p>
          <w:bookmarkEnd w:id="70"/>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123005</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441624,9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71"/>
          <w:p>
            <w:pPr>
              <w:spacing w:after="20"/>
              <w:ind w:left="20"/>
              <w:jc w:val="both"/>
            </w:pPr>
            <w:r>
              <w:rPr>
                <w:rFonts w:ascii="Times New Roman"/>
                <w:b w:val="false"/>
                <w:i w:val="false"/>
                <w:color w:val="000000"/>
                <w:sz w:val="20"/>
              </w:rPr>
              <w:t>
1</w:t>
            </w:r>
          </w:p>
          <w:bookmarkEnd w:id="7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"Асенкритов ауылдық округi әкiмiнiң аппараты" мемлекеттік мекемесі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72"/>
          <w:p>
            <w:pPr>
              <w:spacing w:after="20"/>
              <w:ind w:left="20"/>
              <w:jc w:val="both"/>
            </w:pPr>
            <w:r>
              <w:rPr>
                <w:rFonts w:ascii="Times New Roman"/>
                <w:b w:val="false"/>
                <w:i w:val="false"/>
                <w:color w:val="000000"/>
                <w:sz w:val="20"/>
              </w:rPr>
              <w:t>
2</w:t>
            </w:r>
          </w:p>
          <w:bookmarkEnd w:id="7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"Белинский ауылдық округi әкiмiнiң аппараты" мемлекеттік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11184,4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73"/>
          <w:p>
            <w:pPr>
              <w:spacing w:after="20"/>
              <w:ind w:left="20"/>
              <w:jc w:val="both"/>
            </w:pPr>
            <w:r>
              <w:rPr>
                <w:rFonts w:ascii="Times New Roman"/>
                <w:b w:val="false"/>
                <w:i w:val="false"/>
                <w:color w:val="000000"/>
                <w:sz w:val="20"/>
              </w:rPr>
              <w:t>
3</w:t>
            </w:r>
          </w:p>
          <w:bookmarkEnd w:id="7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"Евгенов ауылы әкiмiнiң аппараты" мемлекеттік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74"/>
          <w:p>
            <w:pPr>
              <w:spacing w:after="20"/>
              <w:ind w:left="20"/>
              <w:jc w:val="both"/>
            </w:pPr>
            <w:r>
              <w:rPr>
                <w:rFonts w:ascii="Times New Roman"/>
                <w:b w:val="false"/>
                <w:i w:val="false"/>
                <w:color w:val="000000"/>
                <w:sz w:val="20"/>
              </w:rPr>
              <w:t>
4</w:t>
            </w:r>
          </w:p>
          <w:bookmarkEnd w:id="7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округi әкiмiнiң аппараты" мемлекеттік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75"/>
          <w:p>
            <w:pPr>
              <w:spacing w:after="20"/>
              <w:ind w:left="20"/>
              <w:jc w:val="both"/>
            </w:pPr>
            <w:r>
              <w:rPr>
                <w:rFonts w:ascii="Times New Roman"/>
                <w:b w:val="false"/>
                <w:i w:val="false"/>
                <w:color w:val="000000"/>
                <w:sz w:val="20"/>
              </w:rPr>
              <w:t>
5</w:t>
            </w:r>
          </w:p>
          <w:bookmarkEnd w:id="7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 ауылы әкiмiнiң аппараты" мемлекеттік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76"/>
          <w:p>
            <w:pPr>
              <w:spacing w:after="20"/>
              <w:ind w:left="20"/>
              <w:jc w:val="both"/>
            </w:pPr>
            <w:r>
              <w:rPr>
                <w:rFonts w:ascii="Times New Roman"/>
                <w:b w:val="false"/>
                <w:i w:val="false"/>
                <w:color w:val="000000"/>
                <w:sz w:val="20"/>
              </w:rPr>
              <w:t>
6</w:t>
            </w:r>
          </w:p>
          <w:bookmarkEnd w:id="7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 әкiмiнiң аппараты" мемлекеттік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16551,4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77"/>
          <w:p>
            <w:pPr>
              <w:spacing w:after="20"/>
              <w:ind w:left="20"/>
              <w:jc w:val="both"/>
            </w:pPr>
            <w:r>
              <w:rPr>
                <w:rFonts w:ascii="Times New Roman"/>
                <w:b w:val="false"/>
                <w:i w:val="false"/>
                <w:color w:val="000000"/>
                <w:sz w:val="20"/>
              </w:rPr>
              <w:t>
7</w:t>
            </w:r>
          </w:p>
          <w:bookmarkEnd w:id="7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ауылдық округi әкiмiнiң аппараты" мемлекеттік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14544,4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49929,4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78"/>
          <w:p>
            <w:pPr>
              <w:spacing w:after="20"/>
              <w:ind w:left="20"/>
              <w:jc w:val="both"/>
            </w:pPr>
            <w:r>
              <w:rPr>
                <w:rFonts w:ascii="Times New Roman"/>
                <w:b w:val="false"/>
                <w:i w:val="false"/>
                <w:color w:val="000000"/>
                <w:sz w:val="20"/>
              </w:rPr>
              <w:t>
8</w:t>
            </w:r>
          </w:p>
          <w:bookmarkEnd w:id="7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ауылдық округi әкiмiнiң аппараты" мемлекеттік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79"/>
          <w:p>
            <w:pPr>
              <w:spacing w:after="20"/>
              <w:ind w:left="20"/>
              <w:jc w:val="both"/>
            </w:pPr>
            <w:r>
              <w:rPr>
                <w:rFonts w:ascii="Times New Roman"/>
                <w:b w:val="false"/>
                <w:i w:val="false"/>
                <w:color w:val="000000"/>
                <w:sz w:val="20"/>
              </w:rPr>
              <w:t>
9</w:t>
            </w:r>
          </w:p>
          <w:bookmarkEnd w:id="7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"Новоильинов ауылдық округi әкiмiнiң аппараты" мемлекеттік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80"/>
          <w:p>
            <w:pPr>
              <w:spacing w:after="20"/>
              <w:ind w:left="20"/>
              <w:jc w:val="both"/>
            </w:pPr>
            <w:r>
              <w:rPr>
                <w:rFonts w:ascii="Times New Roman"/>
                <w:b w:val="false"/>
                <w:i w:val="false"/>
                <w:color w:val="000000"/>
                <w:sz w:val="20"/>
              </w:rPr>
              <w:t>
10</w:t>
            </w:r>
          </w:p>
          <w:bookmarkEnd w:id="8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ауылдық округi әкiмiнiң аппараты" мемлекеттік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15249,9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81"/>
          <w:p>
            <w:pPr>
              <w:spacing w:after="20"/>
              <w:ind w:left="20"/>
              <w:jc w:val="both"/>
            </w:pPr>
            <w:r>
              <w:rPr>
                <w:rFonts w:ascii="Times New Roman"/>
                <w:b w:val="false"/>
                <w:i w:val="false"/>
                <w:color w:val="000000"/>
                <w:sz w:val="20"/>
              </w:rPr>
              <w:t>
11</w:t>
            </w:r>
          </w:p>
          <w:bookmarkEnd w:id="8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ауылдық округі әкімінің аппараты" мемлекеттік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22760,9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118863,3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82"/>
          <w:p>
            <w:pPr>
              <w:spacing w:after="20"/>
              <w:ind w:left="20"/>
              <w:jc w:val="both"/>
            </w:pPr>
            <w:r>
              <w:rPr>
                <w:rFonts w:ascii="Times New Roman"/>
                <w:b w:val="false"/>
                <w:i w:val="false"/>
                <w:color w:val="000000"/>
                <w:sz w:val="20"/>
              </w:rPr>
              <w:t>
12</w:t>
            </w:r>
          </w:p>
          <w:bookmarkEnd w:id="8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ауылы әкiмiнiң аппараты" мемлекеттік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11269,4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83"/>
          <w:p>
            <w:pPr>
              <w:spacing w:after="20"/>
              <w:ind w:left="20"/>
              <w:jc w:val="both"/>
            </w:pPr>
            <w:r>
              <w:rPr>
                <w:rFonts w:ascii="Times New Roman"/>
                <w:b w:val="false"/>
                <w:i w:val="false"/>
                <w:color w:val="000000"/>
                <w:sz w:val="20"/>
              </w:rPr>
              <w:t>
13</w:t>
            </w:r>
          </w:p>
          <w:bookmarkEnd w:id="8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кентi әкiмiнiң аппараты" мемлекеттік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22258,4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10 қазандағы № 130</w:t>
            </w:r>
            <w:r>
              <w:br/>
            </w:r>
            <w:r>
              <w:rPr>
                <w:rFonts w:ascii="Times New Roman"/>
                <w:b w:val="false"/>
                <w:i w:val="false"/>
                <w:color w:val="000000"/>
                <w:sz w:val="20"/>
              </w:rPr>
              <w:t>шешіміне 4-қосымша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 № 64</w:t>
            </w:r>
            <w:r>
              <w:br/>
            </w:r>
            <w:r>
              <w:rPr>
                <w:rFonts w:ascii="Times New Roman"/>
                <w:b w:val="false"/>
                <w:i w:val="false"/>
                <w:color w:val="000000"/>
                <w:sz w:val="20"/>
              </w:rPr>
              <w:t>шешіміне 6-қосымша</w:t>
            </w:r>
          </w:p>
        </w:tc>
      </w:tr>
    </w:tbl>
    <w:bookmarkStart w:name="z473" w:id="84"/>
    <w:p>
      <w:pPr>
        <w:spacing w:after="0"/>
        <w:ind w:left="0"/>
        <w:jc w:val="left"/>
      </w:pPr>
      <w:r>
        <w:rPr>
          <w:rFonts w:ascii="Times New Roman"/>
          <w:b/>
          <w:i w:val="false"/>
          <w:color w:val="000000"/>
        </w:rPr>
        <w:t xml:space="preserve"> Таран ауданының 2017 жылға арналған ауылдық округ.кент, ауыл арасындағы жергілікті өзін-өзі басқару органдарына трансферттерді бөлу</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5"/>
        <w:gridCol w:w="3369"/>
        <w:gridCol w:w="6456"/>
      </w:tblGrid>
      <w:tr>
        <w:trPr>
          <w:trHeight w:val="30" w:hRule="atLeast"/>
        </w:trPr>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85"/>
          <w:p>
            <w:pPr>
              <w:spacing w:after="20"/>
              <w:ind w:left="20"/>
              <w:jc w:val="both"/>
            </w:pPr>
            <w:r>
              <w:rPr>
                <w:rFonts w:ascii="Times New Roman"/>
                <w:b w:val="false"/>
                <w:i w:val="false"/>
                <w:color w:val="000000"/>
                <w:sz w:val="20"/>
              </w:rPr>
              <w:t>
№</w:t>
            </w:r>
          </w:p>
          <w:bookmarkEnd w:id="85"/>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кент, ауыл атауы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86"/>
          <w:p>
            <w:pPr>
              <w:spacing w:after="20"/>
              <w:ind w:left="20"/>
              <w:jc w:val="both"/>
            </w:pPr>
            <w:r>
              <w:rPr>
                <w:rFonts w:ascii="Times New Roman"/>
                <w:b w:val="false"/>
                <w:i w:val="false"/>
                <w:color w:val="000000"/>
                <w:sz w:val="20"/>
              </w:rPr>
              <w:t>
1</w:t>
            </w:r>
          </w:p>
          <w:bookmarkEnd w:id="86"/>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Асенкритов ауылдық округi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87"/>
          <w:p>
            <w:pPr>
              <w:spacing w:after="20"/>
              <w:ind w:left="20"/>
              <w:jc w:val="both"/>
            </w:pPr>
            <w:r>
              <w:rPr>
                <w:rFonts w:ascii="Times New Roman"/>
                <w:b w:val="false"/>
                <w:i w:val="false"/>
                <w:color w:val="000000"/>
                <w:sz w:val="20"/>
              </w:rPr>
              <w:t>
2</w:t>
            </w:r>
          </w:p>
          <w:bookmarkEnd w:id="87"/>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Белинский ауылдық округi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88"/>
          <w:p>
            <w:pPr>
              <w:spacing w:after="20"/>
              <w:ind w:left="20"/>
              <w:jc w:val="both"/>
            </w:pPr>
            <w:r>
              <w:rPr>
                <w:rFonts w:ascii="Times New Roman"/>
                <w:b w:val="false"/>
                <w:i w:val="false"/>
                <w:color w:val="000000"/>
                <w:sz w:val="20"/>
              </w:rPr>
              <w:t>
3</w:t>
            </w:r>
          </w:p>
          <w:bookmarkEnd w:id="88"/>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Евгенов ауылы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89"/>
          <w:p>
            <w:pPr>
              <w:spacing w:after="20"/>
              <w:ind w:left="20"/>
              <w:jc w:val="both"/>
            </w:pPr>
            <w:r>
              <w:rPr>
                <w:rFonts w:ascii="Times New Roman"/>
                <w:b w:val="false"/>
                <w:i w:val="false"/>
                <w:color w:val="000000"/>
                <w:sz w:val="20"/>
              </w:rPr>
              <w:t>
4</w:t>
            </w:r>
          </w:p>
          <w:bookmarkEnd w:id="89"/>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округi</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90"/>
          <w:p>
            <w:pPr>
              <w:spacing w:after="20"/>
              <w:ind w:left="20"/>
              <w:jc w:val="both"/>
            </w:pPr>
            <w:r>
              <w:rPr>
                <w:rFonts w:ascii="Times New Roman"/>
                <w:b w:val="false"/>
                <w:i w:val="false"/>
                <w:color w:val="000000"/>
                <w:sz w:val="20"/>
              </w:rPr>
              <w:t>
5</w:t>
            </w:r>
          </w:p>
          <w:bookmarkEnd w:id="90"/>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Мақсұт ауылы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91"/>
          <w:p>
            <w:pPr>
              <w:spacing w:after="20"/>
              <w:ind w:left="20"/>
              <w:jc w:val="both"/>
            </w:pPr>
            <w:r>
              <w:rPr>
                <w:rFonts w:ascii="Times New Roman"/>
                <w:b w:val="false"/>
                <w:i w:val="false"/>
                <w:color w:val="000000"/>
                <w:sz w:val="20"/>
              </w:rPr>
              <w:t>
6</w:t>
            </w:r>
          </w:p>
          <w:bookmarkEnd w:id="91"/>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Приозерное ауылы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92"/>
          <w:p>
            <w:pPr>
              <w:spacing w:after="20"/>
              <w:ind w:left="20"/>
              <w:jc w:val="both"/>
            </w:pPr>
            <w:r>
              <w:rPr>
                <w:rFonts w:ascii="Times New Roman"/>
                <w:b w:val="false"/>
                <w:i w:val="false"/>
                <w:color w:val="000000"/>
                <w:sz w:val="20"/>
              </w:rPr>
              <w:t>
7</w:t>
            </w:r>
          </w:p>
          <w:bookmarkEnd w:id="92"/>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ауылдық округi</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93"/>
          <w:p>
            <w:pPr>
              <w:spacing w:after="20"/>
              <w:ind w:left="20"/>
              <w:jc w:val="both"/>
            </w:pPr>
            <w:r>
              <w:rPr>
                <w:rFonts w:ascii="Times New Roman"/>
                <w:b w:val="false"/>
                <w:i w:val="false"/>
                <w:color w:val="000000"/>
                <w:sz w:val="20"/>
              </w:rPr>
              <w:t>
8</w:t>
            </w:r>
          </w:p>
          <w:bookmarkEnd w:id="93"/>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Набережный ауылдық округi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94"/>
          <w:p>
            <w:pPr>
              <w:spacing w:after="20"/>
              <w:ind w:left="20"/>
              <w:jc w:val="both"/>
            </w:pPr>
            <w:r>
              <w:rPr>
                <w:rFonts w:ascii="Times New Roman"/>
                <w:b w:val="false"/>
                <w:i w:val="false"/>
                <w:color w:val="000000"/>
                <w:sz w:val="20"/>
              </w:rPr>
              <w:t>
9</w:t>
            </w:r>
          </w:p>
          <w:bookmarkEnd w:id="94"/>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Новоильинов ауылдық округi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95"/>
          <w:p>
            <w:pPr>
              <w:spacing w:after="20"/>
              <w:ind w:left="20"/>
              <w:jc w:val="both"/>
            </w:pPr>
            <w:r>
              <w:rPr>
                <w:rFonts w:ascii="Times New Roman"/>
                <w:b w:val="false"/>
                <w:i w:val="false"/>
                <w:color w:val="000000"/>
                <w:sz w:val="20"/>
              </w:rPr>
              <w:t>
10</w:t>
            </w:r>
          </w:p>
          <w:bookmarkEnd w:id="95"/>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Павлов ауылдық округi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96"/>
          <w:p>
            <w:pPr>
              <w:spacing w:after="20"/>
              <w:ind w:left="20"/>
              <w:jc w:val="both"/>
            </w:pPr>
            <w:r>
              <w:rPr>
                <w:rFonts w:ascii="Times New Roman"/>
                <w:b w:val="false"/>
                <w:i w:val="false"/>
                <w:color w:val="000000"/>
                <w:sz w:val="20"/>
              </w:rPr>
              <w:t>
11</w:t>
            </w:r>
          </w:p>
          <w:bookmarkEnd w:id="96"/>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ауылдық округі</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27569,0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97"/>
          <w:p>
            <w:pPr>
              <w:spacing w:after="20"/>
              <w:ind w:left="20"/>
              <w:jc w:val="both"/>
            </w:pPr>
            <w:r>
              <w:rPr>
                <w:rFonts w:ascii="Times New Roman"/>
                <w:b w:val="false"/>
                <w:i w:val="false"/>
                <w:color w:val="000000"/>
                <w:sz w:val="20"/>
              </w:rPr>
              <w:t>
12</w:t>
            </w:r>
          </w:p>
          <w:bookmarkEnd w:id="97"/>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Юбилейный ауылы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98"/>
          <w:p>
            <w:pPr>
              <w:spacing w:after="20"/>
              <w:ind w:left="20"/>
              <w:jc w:val="both"/>
            </w:pPr>
            <w:r>
              <w:rPr>
                <w:rFonts w:ascii="Times New Roman"/>
                <w:b w:val="false"/>
                <w:i w:val="false"/>
                <w:color w:val="000000"/>
                <w:sz w:val="20"/>
              </w:rPr>
              <w:t>
13</w:t>
            </w:r>
          </w:p>
          <w:bookmarkEnd w:id="98"/>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кентi</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