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4273" w14:textId="b9842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Сарыкөл ауданы Қараоба ауылының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Краснознамен ауылдық округі әкімінің 2017 жылғы 8 маусымдағы № 1 шешімі. Қостанай облысының Әділет департаментінде 2017 жылғы 14 маусымда № 7104 болып тіркелді. Күші жойылды - Қостанай облысы Сарыкөл ауданы Краснознамен ауылдық округі әкімінің 2018 жылғы 19 қаңтардағы № 1 шешімімен</w:t>
      </w:r>
    </w:p>
    <w:p>
      <w:pPr>
        <w:spacing w:after="0"/>
        <w:ind w:left="0"/>
        <w:jc w:val="both"/>
      </w:pPr>
      <w:r>
        <w:rPr>
          <w:rFonts w:ascii="Times New Roman"/>
          <w:b w:val="false"/>
          <w:i w:val="false"/>
          <w:color w:val="ff0000"/>
          <w:sz w:val="28"/>
        </w:rPr>
        <w:t xml:space="preserve">
      Ескерту. Күші жойылды - Қостанай облысы Сарыкөл ауданы Краснознамен ауылдық округі әкімінің 19.01.2018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 бабы</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комитетiнiң Сарыкөл аудандық аумақтық инспекциясы бас мемлекеттік ветеринариялық – санитариялық инспекторы 2017 жылғы 20 сәуірдегі № 01-20/55 ұсынысы негізінде Сарыкөл ауданы Краснознамен ауылдық округінің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5" w:id="1"/>
    <w:p>
      <w:pPr>
        <w:spacing w:after="0"/>
        <w:ind w:left="0"/>
        <w:jc w:val="both"/>
      </w:pPr>
      <w:r>
        <w:rPr>
          <w:rFonts w:ascii="Times New Roman"/>
          <w:b w:val="false"/>
          <w:i w:val="false"/>
          <w:color w:val="000000"/>
          <w:sz w:val="28"/>
        </w:rPr>
        <w:t>
      1. Қостанай облысы Сарыкөл ауданы Қараоба ауылы Краснознамен ауылдық округінде орналасқан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комитетiнiң Сарыкөл аудандық аумақтық инспекциясы" мемлекеттік мекемесіне (келісім бойынаша), "Қазақстан Республикасы Денсаулық сақтау министрлігі Қоғамдық денсаулық сақтау комитетінің Қостанай облысы қоғамдық денсаулық сақтау департаментінің Сарыкөл аудандық қоғамдық денсаулық сақтау басқармасы" республикалық мемлекеттік мекемесіне (келісім бойынша), "Сарыкөл ауданы әкімдігінің ветеринария болімі" мемлекеттік мекемесіне (келісім бойынша) анықталған эпизоотиялық ошақта ветеринариялық – санитариялық қолайлы жағдайға қол жеткізуге қажетті ветеринариялық – санитариялық іс – шаралар жүргізу ұсынылсын.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 және 2017 жылғы 20 сәуірден бастап туындаған қатынастарға таратылады.</w:t>
      </w:r>
    </w:p>
    <w:bookmarkEnd w:id="4"/>
    <w:tbl>
      <w:tblPr>
        <w:tblW w:w="0" w:type="auto"/>
        <w:tblCellSpacing w:w="0" w:type="auto"/>
        <w:tblBorders>
          <w:top w:val="none"/>
          <w:left w:val="none"/>
          <w:bottom w:val="none"/>
          <w:right w:val="none"/>
          <w:insideH w:val="none"/>
          <w:insideV w:val="none"/>
        </w:tblBorders>
      </w:tblPr>
      <w:tblGrid>
        <w:gridCol w:w="7791"/>
        <w:gridCol w:w="4209"/>
      </w:tblGrid>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Краснознамен ауылдық округі әкімі</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Горшенин</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"Қазақстан Республикасы Ауыл</w:t>
      </w:r>
    </w:p>
    <w:bookmarkEnd w:id="6"/>
    <w:bookmarkStart w:name="z12" w:id="7"/>
    <w:p>
      <w:pPr>
        <w:spacing w:after="0"/>
        <w:ind w:left="0"/>
        <w:jc w:val="both"/>
      </w:pPr>
      <w:r>
        <w:rPr>
          <w:rFonts w:ascii="Times New Roman"/>
          <w:b w:val="false"/>
          <w:i w:val="false"/>
          <w:color w:val="000000"/>
          <w:sz w:val="28"/>
        </w:rPr>
        <w:t>
      шаруашылығы министрлігі</w:t>
      </w:r>
    </w:p>
    <w:bookmarkEnd w:id="7"/>
    <w:bookmarkStart w:name="z13" w:id="8"/>
    <w:p>
      <w:pPr>
        <w:spacing w:after="0"/>
        <w:ind w:left="0"/>
        <w:jc w:val="both"/>
      </w:pPr>
      <w:r>
        <w:rPr>
          <w:rFonts w:ascii="Times New Roman"/>
          <w:b w:val="false"/>
          <w:i w:val="false"/>
          <w:color w:val="000000"/>
          <w:sz w:val="28"/>
        </w:rPr>
        <w:t>
      Ветеринариялық бақылау және</w:t>
      </w:r>
    </w:p>
    <w:bookmarkEnd w:id="8"/>
    <w:bookmarkStart w:name="z14" w:id="9"/>
    <w:p>
      <w:pPr>
        <w:spacing w:after="0"/>
        <w:ind w:left="0"/>
        <w:jc w:val="both"/>
      </w:pPr>
      <w:r>
        <w:rPr>
          <w:rFonts w:ascii="Times New Roman"/>
          <w:b w:val="false"/>
          <w:i w:val="false"/>
          <w:color w:val="000000"/>
          <w:sz w:val="28"/>
        </w:rPr>
        <w:t>
      қадағалау комитетiнiң Сарыкөл</w:t>
      </w:r>
    </w:p>
    <w:bookmarkEnd w:id="9"/>
    <w:bookmarkStart w:name="z15" w:id="10"/>
    <w:p>
      <w:pPr>
        <w:spacing w:after="0"/>
        <w:ind w:left="0"/>
        <w:jc w:val="both"/>
      </w:pPr>
      <w:r>
        <w:rPr>
          <w:rFonts w:ascii="Times New Roman"/>
          <w:b w:val="false"/>
          <w:i w:val="false"/>
          <w:color w:val="000000"/>
          <w:sz w:val="28"/>
        </w:rPr>
        <w:t>
      аудандық аумақтық инспекциясы"</w:t>
      </w:r>
    </w:p>
    <w:bookmarkEnd w:id="10"/>
    <w:bookmarkStart w:name="z16" w:id="11"/>
    <w:p>
      <w:pPr>
        <w:spacing w:after="0"/>
        <w:ind w:left="0"/>
        <w:jc w:val="both"/>
      </w:pPr>
      <w:r>
        <w:rPr>
          <w:rFonts w:ascii="Times New Roman"/>
          <w:b w:val="false"/>
          <w:i w:val="false"/>
          <w:color w:val="000000"/>
          <w:sz w:val="28"/>
        </w:rPr>
        <w:t>
      мемлекеттік мекемесінің басшысы</w:t>
      </w:r>
    </w:p>
    <w:bookmarkEnd w:id="11"/>
    <w:bookmarkStart w:name="z17" w:id="12"/>
    <w:p>
      <w:pPr>
        <w:spacing w:after="0"/>
        <w:ind w:left="0"/>
        <w:jc w:val="both"/>
      </w:pPr>
      <w:r>
        <w:rPr>
          <w:rFonts w:ascii="Times New Roman"/>
          <w:b w:val="false"/>
          <w:i w:val="false"/>
          <w:color w:val="000000"/>
          <w:sz w:val="28"/>
        </w:rPr>
        <w:t>
      ___________________ Е. Қ. Құрманов</w:t>
      </w:r>
    </w:p>
    <w:bookmarkEnd w:id="12"/>
    <w:bookmarkStart w:name="z18" w:id="13"/>
    <w:p>
      <w:pPr>
        <w:spacing w:after="0"/>
        <w:ind w:left="0"/>
        <w:jc w:val="both"/>
      </w:pPr>
      <w:r>
        <w:rPr>
          <w:rFonts w:ascii="Times New Roman"/>
          <w:b w:val="false"/>
          <w:i w:val="false"/>
          <w:color w:val="000000"/>
          <w:sz w:val="28"/>
        </w:rPr>
        <w:t>
      "КЕЛІСІЛДІ"</w:t>
      </w:r>
    </w:p>
    <w:bookmarkEnd w:id="13"/>
    <w:bookmarkStart w:name="z19" w:id="14"/>
    <w:p>
      <w:pPr>
        <w:spacing w:after="0"/>
        <w:ind w:left="0"/>
        <w:jc w:val="both"/>
      </w:pPr>
      <w:r>
        <w:rPr>
          <w:rFonts w:ascii="Times New Roman"/>
          <w:b w:val="false"/>
          <w:i w:val="false"/>
          <w:color w:val="000000"/>
          <w:sz w:val="28"/>
        </w:rPr>
        <w:t>
      "Қазақстан Республикасы Денсаулық</w:t>
      </w:r>
    </w:p>
    <w:bookmarkEnd w:id="14"/>
    <w:bookmarkStart w:name="z20" w:id="15"/>
    <w:p>
      <w:pPr>
        <w:spacing w:after="0"/>
        <w:ind w:left="0"/>
        <w:jc w:val="both"/>
      </w:pPr>
      <w:r>
        <w:rPr>
          <w:rFonts w:ascii="Times New Roman"/>
          <w:b w:val="false"/>
          <w:i w:val="false"/>
          <w:color w:val="000000"/>
          <w:sz w:val="28"/>
        </w:rPr>
        <w:t>
      сақтау министрлігі Қоғамдық</w:t>
      </w:r>
    </w:p>
    <w:bookmarkEnd w:id="15"/>
    <w:bookmarkStart w:name="z21" w:id="16"/>
    <w:p>
      <w:pPr>
        <w:spacing w:after="0"/>
        <w:ind w:left="0"/>
        <w:jc w:val="both"/>
      </w:pPr>
      <w:r>
        <w:rPr>
          <w:rFonts w:ascii="Times New Roman"/>
          <w:b w:val="false"/>
          <w:i w:val="false"/>
          <w:color w:val="000000"/>
          <w:sz w:val="28"/>
        </w:rPr>
        <w:t>
      денсаулық сақтау комитетінің</w:t>
      </w:r>
    </w:p>
    <w:bookmarkEnd w:id="16"/>
    <w:bookmarkStart w:name="z22" w:id="17"/>
    <w:p>
      <w:pPr>
        <w:spacing w:after="0"/>
        <w:ind w:left="0"/>
        <w:jc w:val="both"/>
      </w:pPr>
      <w:r>
        <w:rPr>
          <w:rFonts w:ascii="Times New Roman"/>
          <w:b w:val="false"/>
          <w:i w:val="false"/>
          <w:color w:val="000000"/>
          <w:sz w:val="28"/>
        </w:rPr>
        <w:t>
      Қостанай облысы қоғамдық</w:t>
      </w:r>
    </w:p>
    <w:bookmarkEnd w:id="17"/>
    <w:bookmarkStart w:name="z23" w:id="18"/>
    <w:p>
      <w:pPr>
        <w:spacing w:after="0"/>
        <w:ind w:left="0"/>
        <w:jc w:val="both"/>
      </w:pPr>
      <w:r>
        <w:rPr>
          <w:rFonts w:ascii="Times New Roman"/>
          <w:b w:val="false"/>
          <w:i w:val="false"/>
          <w:color w:val="000000"/>
          <w:sz w:val="28"/>
        </w:rPr>
        <w:t>
      денсаулық сақтау департаментінің</w:t>
      </w:r>
    </w:p>
    <w:bookmarkEnd w:id="18"/>
    <w:bookmarkStart w:name="z24" w:id="19"/>
    <w:p>
      <w:pPr>
        <w:spacing w:after="0"/>
        <w:ind w:left="0"/>
        <w:jc w:val="both"/>
      </w:pPr>
      <w:r>
        <w:rPr>
          <w:rFonts w:ascii="Times New Roman"/>
          <w:b w:val="false"/>
          <w:i w:val="false"/>
          <w:color w:val="000000"/>
          <w:sz w:val="28"/>
        </w:rPr>
        <w:t>
      Сарыкөл аудандық қоғамдық</w:t>
      </w:r>
    </w:p>
    <w:bookmarkEnd w:id="19"/>
    <w:bookmarkStart w:name="z25" w:id="20"/>
    <w:p>
      <w:pPr>
        <w:spacing w:after="0"/>
        <w:ind w:left="0"/>
        <w:jc w:val="both"/>
      </w:pPr>
      <w:r>
        <w:rPr>
          <w:rFonts w:ascii="Times New Roman"/>
          <w:b w:val="false"/>
          <w:i w:val="false"/>
          <w:color w:val="000000"/>
          <w:sz w:val="28"/>
        </w:rPr>
        <w:t>
      денсаулық сақтау баскармасы"</w:t>
      </w:r>
    </w:p>
    <w:bookmarkEnd w:id="20"/>
    <w:bookmarkStart w:name="z26" w:id="21"/>
    <w:p>
      <w:pPr>
        <w:spacing w:after="0"/>
        <w:ind w:left="0"/>
        <w:jc w:val="both"/>
      </w:pPr>
      <w:r>
        <w:rPr>
          <w:rFonts w:ascii="Times New Roman"/>
          <w:b w:val="false"/>
          <w:i w:val="false"/>
          <w:color w:val="000000"/>
          <w:sz w:val="28"/>
        </w:rPr>
        <w:t>
      республикалық мемлекеттік</w:t>
      </w:r>
    </w:p>
    <w:bookmarkEnd w:id="21"/>
    <w:bookmarkStart w:name="z27" w:id="22"/>
    <w:p>
      <w:pPr>
        <w:spacing w:after="0"/>
        <w:ind w:left="0"/>
        <w:jc w:val="both"/>
      </w:pPr>
      <w:r>
        <w:rPr>
          <w:rFonts w:ascii="Times New Roman"/>
          <w:b w:val="false"/>
          <w:i w:val="false"/>
          <w:color w:val="000000"/>
          <w:sz w:val="28"/>
        </w:rPr>
        <w:t>
      мекемесінің басшысы</w:t>
      </w:r>
    </w:p>
    <w:bookmarkEnd w:id="22"/>
    <w:bookmarkStart w:name="z28" w:id="23"/>
    <w:p>
      <w:pPr>
        <w:spacing w:after="0"/>
        <w:ind w:left="0"/>
        <w:jc w:val="both"/>
      </w:pPr>
      <w:r>
        <w:rPr>
          <w:rFonts w:ascii="Times New Roman"/>
          <w:b w:val="false"/>
          <w:i w:val="false"/>
          <w:color w:val="000000"/>
          <w:sz w:val="28"/>
        </w:rPr>
        <w:t>
      ______________________ С. С. Ибраева</w:t>
      </w:r>
    </w:p>
    <w:bookmarkEnd w:id="23"/>
    <w:bookmarkStart w:name="z29" w:id="24"/>
    <w:p>
      <w:pPr>
        <w:spacing w:after="0"/>
        <w:ind w:left="0"/>
        <w:jc w:val="both"/>
      </w:pPr>
      <w:r>
        <w:rPr>
          <w:rFonts w:ascii="Times New Roman"/>
          <w:b w:val="false"/>
          <w:i w:val="false"/>
          <w:color w:val="000000"/>
          <w:sz w:val="28"/>
        </w:rPr>
        <w:t>
      "КЕЛІСІЛДІ"</w:t>
      </w:r>
    </w:p>
    <w:bookmarkEnd w:id="24"/>
    <w:bookmarkStart w:name="z30" w:id="25"/>
    <w:p>
      <w:pPr>
        <w:spacing w:after="0"/>
        <w:ind w:left="0"/>
        <w:jc w:val="both"/>
      </w:pPr>
      <w:r>
        <w:rPr>
          <w:rFonts w:ascii="Times New Roman"/>
          <w:b w:val="false"/>
          <w:i w:val="false"/>
          <w:color w:val="000000"/>
          <w:sz w:val="28"/>
        </w:rPr>
        <w:t>
      "Сарыкөл ауданы әкімдігінің</w:t>
      </w:r>
    </w:p>
    <w:bookmarkEnd w:id="25"/>
    <w:bookmarkStart w:name="z31" w:id="26"/>
    <w:p>
      <w:pPr>
        <w:spacing w:after="0"/>
        <w:ind w:left="0"/>
        <w:jc w:val="both"/>
      </w:pPr>
      <w:r>
        <w:rPr>
          <w:rFonts w:ascii="Times New Roman"/>
          <w:b w:val="false"/>
          <w:i w:val="false"/>
          <w:color w:val="000000"/>
          <w:sz w:val="28"/>
        </w:rPr>
        <w:t>
      ветеринария бөлімі"</w:t>
      </w:r>
    </w:p>
    <w:bookmarkEnd w:id="26"/>
    <w:bookmarkStart w:name="z32" w:id="27"/>
    <w:p>
      <w:pPr>
        <w:spacing w:after="0"/>
        <w:ind w:left="0"/>
        <w:jc w:val="both"/>
      </w:pPr>
      <w:r>
        <w:rPr>
          <w:rFonts w:ascii="Times New Roman"/>
          <w:b w:val="false"/>
          <w:i w:val="false"/>
          <w:color w:val="000000"/>
          <w:sz w:val="28"/>
        </w:rPr>
        <w:t>
      мемлекеттік мекемесінің басшысы</w:t>
      </w:r>
    </w:p>
    <w:bookmarkEnd w:id="27"/>
    <w:bookmarkStart w:name="z33" w:id="28"/>
    <w:p>
      <w:pPr>
        <w:spacing w:after="0"/>
        <w:ind w:left="0"/>
        <w:jc w:val="both"/>
      </w:pPr>
      <w:r>
        <w:rPr>
          <w:rFonts w:ascii="Times New Roman"/>
          <w:b w:val="false"/>
          <w:i w:val="false"/>
          <w:color w:val="000000"/>
          <w:sz w:val="28"/>
        </w:rPr>
        <w:t>
      ______________________ Ш. Ж. Сатубалдин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