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677" w14:textId="243c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30 мамырдағы № 141 "2017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2017 жылғы 28 қарашадағы № 307 қаулысы. Қостанай облысының Әділет департаментінде 2017 жылғы 15 желтоқсанда № 7396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8–1) тармақшасына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2017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ата-ана төлемақысының мөлшерін бекіту туралы" қаулысына (Нормативтік құқықтық актілерді мемлекеттік тіркеу тізілімінде № 7100 болып тіркелген, 2017 жылғы 21 маусымда Қазақстан Республикасы нормативтік құқықтық актілерінің эталондық бақылау банкінде жарияланған) мындай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Сарыкөл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2208"/>
        <w:gridCol w:w="3569"/>
        <w:gridCol w:w="1218"/>
        <w:gridCol w:w="2162"/>
        <w:gridCol w:w="2352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кенті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"Балдәурен" бөбекжай-бақшасы" мемлекеттік коммуналдық қазыналық кәсіпорыны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кенті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"Бөбек" бөбекжай-бақшасы" мемлекеттік коммуналдық қазыналық кәсіпорыны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"Лика" бөбекжай- бақшасы" мемлекеттік коммуналдық қазыналық кәсіпорыны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"Күн нұры" бөбекжай- бақшасы" мемлекеттік коммуналдық қазыналық кәсіпорыны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Островное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Островной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Ермаков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Сорочин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Қоскөл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Краснознамен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Барвинов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Краснодон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Б.Өтетілеуов атындағы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Крыловка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Крылов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Лесной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 білім бөлімінің Соналы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Севастополь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Севастополь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Тагіл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Ново-Урицк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№ 1 Урицк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Сарыкөл кенті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Өмірзақ Сұлтанғазин атындағы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