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19b1" w14:textId="c961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Сарыкөл кентінде орналасқан "Адай-Еркін" шаруа қожалығы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Сарыкөл кенті әкімінің 2017 жылғы 30 қазандағы № 2 шешімі. Қостанай облысының Әділет департаментінде 2017 жылғы 15 қарашада № 7310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комитетінің Сарыкөл аудандық аумақтық инспекциясы" мемлекеттік мекемесінің бас мемлекеттік ветеринариялық-санитариялық инспекторының 2017 жылғы 7 қыркүйектегі № 01-20/119 ұсынысы негізінде Сарыкөл ауданы Сарыкөл кенті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Сарыкөл ауданы Сарыкөл кентінде орналасқан "Адай-Еркін" шаруа қожалығы аумағында ірі қара малдың бруцеллез бойынша шектеу іс-шаралары тоқтатылсын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Сарыкөл ауданы Сарыкөл кенті әкімінің міндетін атқарушының 2017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Сарыкөл ауданы Сарыкөл кентінде орналасқан "Адай-Еркін" шаруа қожалығы аумағында шектеу іс-шараларын бекіту туралы" шешімінің (Нормативтік құқықтық актілерді мемлекеттік тіркеу тізілімінде № 6812 болып тіркелген, 2017 жылғы 3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Сарыкөл кенті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Қаппасов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Сарыкөл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инспекциясы"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Е.Қ. Құманов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Қоғамдық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комитетінің Қостанай облысы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департаментінің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аудандық қоғамдық денсаулық сақтау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С.С. Ибраева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 әкімдігінің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 мемлекеттік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Ш.Ж. Сатубалдин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