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78f8" w14:textId="2687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2017 жылғы 30 мамырдағы № 141 "2017 жылға арналған мектепке дейінгі тәрбие мен оқытуға мемлекеттік білім беру тапсырысын, жан басына шаққандағы қаржыландыру және ата – 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2017 жылғы 13 қыркүйектегі № 243 қаулысы. Қостанай облысының Әділет департаментінде 2017 жылғы 4 қазанда № 7242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8–1) тармақшасына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әкімдігінің 2017 жылғы 30 мамырдағы № 141 "2017 жылға арналған мектепке дейінгі тәрбие мен оқытуға мемлекеттік білім беру тапсырысын, жан басына шаққандағы қаржыландыру және ата–ананың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7100 болып тіркелген, 2017 жылғы 21 маусымда Қазақстан Республикасы нормативтік құқықтық актілерінің эталондық бақылау банкінде жарияланған) мындай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арналған мектепке дейінгі тәрбие мен оқытуға мемлекеттік білім беру тапсырысын, ата-ана төлемақысының мөлшерін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 жылға арналған Сарыкөл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қаулысына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Сарыкөл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2022"/>
        <w:gridCol w:w="3269"/>
        <w:gridCol w:w="1806"/>
        <w:gridCol w:w="2325"/>
        <w:gridCol w:w="2154"/>
      </w:tblGrid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0"/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(кент, ауыл)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Мектеп-ке дейінгі тәрбие мен оқыту ұйым-дарының тәрбие-ленуші-лер саны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тәрбиеле-нушіге жұмсалатын шығыстар-дың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 әкімдігінің білім бөлімінің "Балдәурен" бөбекжай-бақшасы" мемлекеттік коммуналдық қазыналық кәсіпорыны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– 7 000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жеке мекемесі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– 7 000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 әкімдігінің білім бөлімінің "Бөбек" бөбекжай-бақшасы" мемлекеттік коммуналдық қазыналық кәсіпорыны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– 6 000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 әкімдігінің білім бөлімінің "Солнышко" бөбекжай-бақшасы" мемлекеттік коммуналдық қазыналық кәсіпорыны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– 7 000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"Лика" бөбекжай- бақшасы" мемлекеттік коммуналдық қазыналық кәсіпорыны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– 6 000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 Подол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 әкімдігінің білім бөлімінің "Күн нұры" бөбекжай- бақшасы" мемлекеттік коммуналдық қазыналық кәсіпорыны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– 6 000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Островное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Островной бастауыш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Ермаков бастауыш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Сорочинка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Сорочин негізгі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Қоскөл негізгі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Краснознамен негізгі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Барвиновка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Барвинов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Краснодон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Б.Өтетілеуов атындағы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Крыловка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Крылов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Дубравы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Лесной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Соналы негізгі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Севастополь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Чехов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Тимирязевка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Тимирязев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 ауылы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Тагіл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Ново-Урицк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№ 1 Урицк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Өмірзақ Сұлтанғазин атындағы орта мектебі" коммуналдық мемлекеттік мекемесі жанындағы жарты күн болатын шағын-орталық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