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e42e" w14:textId="dc5e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2017 жылғы 30 мамырдағы № 141 қаулысы. Қостанай облысының Әділет департаментінде 2017 жылғы 13 маусымда № 7100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– Қостанай облысы Сарыкөл ауданы әкімдігінің 13.09.2017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жылға арналған Сарыкөл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Сарыкөл ауданы әкімдігінің 13.09.2017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Сарыкөл ауданы әкімінің әлеуметтік мәселелер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2017 жылғы 1 қаңтардан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Күзенбаев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</w:t>
      </w:r>
      <w:r>
        <w:br/>
      </w:r>
      <w:r>
        <w:rPr>
          <w:rFonts w:ascii="Times New Roman"/>
          <w:b/>
          <w:i w:val="false"/>
          <w:color w:val="000000"/>
        </w:rPr>
        <w:t>Сарыкөл ауданының мектепке дейінгі білім беру ұйымдарындағы мектепке дейінгі тәрбие мен оқытуға мемлекеттік білім беру тапсырысын, ата-ана төлемақысының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Қостанай облысы Сарыкөл ауданы әкімдігінің 28.11.2017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 (кенті, ауыл)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кенті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 әкімдігінің білім бөлімінің "Балдәурен" бөбекжай-бақшасы"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– 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кенті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– 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 әкімдігінің білім бөлімінің "Бөбек" бөбекжай-бақшасы"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– 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"Лика" бөбекжай- 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– 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Веселый Подол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 әкімдігінің білім бөлімінің "Күн нұры" бөбекжай- 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– 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Островное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Островной бастауыш мектебі" коммуналдық мемлекеттік мекемесі жанындағы жарты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Ермаков бастауыш мектебі" коммуналдық мемлекеттік мекемесі жанындағы жарты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Сорочин негізгі мектебі" коммуналдық мемлекеттік мекемесі жанындағы жарты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Қоскөл негізгі мектебі" коммуналдық мемлекеттік мекемесі жанындағы жарты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Краснознамен негізгі мектебі" коммуналдық мемлекеттік мекемесі жанындағы жарты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Барвинов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Краснодон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Б.Өтетілеуов атындағы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Крылов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Дубравы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Лесной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 білім бөлімінің Соналы негізгі мектебі" коммуналдық мемлекеттік мекемесі жанындағы жарты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Севастополь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Севастополь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Чехов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Тимирязев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Тагіл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Ново-Урицк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№ 1 Урицк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Сарыкөл кенті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Өмірзақ Сұлтанғазин атындағы орта мектебі" коммуналдық мемлекеттік мекемесі жанындағы жарты күн болатын 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