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b4ec" w14:textId="b58b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30 сәуірдегі № 166 "Сарыкөл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2017 жылғы 31 наурыздағы № 85 шешімі. Қостанай облысының Әділет департаментінде 2017 жылғы 17 сәуірде № 7000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2014 жылғы 30 сәуірдегі № 166 "Сарыкөл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4814 тіркелген, 2014 жылғы 26 маусымда "Сарыкөл"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