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a7aa" w14:textId="2eda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2017 жылғы 24 ақпандағы № 76 шешімі. Қостанай облысының Әділет департаментінде 2017 жылғы 27 наурызда № 6934 болып тіркелді. Күші жойылды - Қостанай облысы Сарыкөл ауданы мәслихатының 2018 жылғы 15 наурыздағы № 147 шешімімен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мәслихатының 15.03.2018 </w:t>
      </w:r>
      <w:r>
        <w:rPr>
          <w:rFonts w:ascii="Times New Roman"/>
          <w:b w:val="false"/>
          <w:i w:val="false"/>
          <w:color w:val="ff0000"/>
          <w:sz w:val="28"/>
        </w:rPr>
        <w:t>№ 147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"Сарыкөл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Сарыкөл аудандық мәслихатының 2016 жылғы 13 маусымдағы </w:t>
      </w:r>
      <w:r>
        <w:rPr>
          <w:rFonts w:ascii="Times New Roman"/>
          <w:b w:val="false"/>
          <w:i w:val="false"/>
          <w:color w:val="000000"/>
          <w:sz w:val="28"/>
        </w:rPr>
        <w:t>№ 29</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Сарыкөл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 6500 тіркелген, 2016 жылғы 30 маусымда "Сарыкөл"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"Сарыкөл аудандық мәслихатының аппараты" мемлекеттік мекемесі аппаратының басшысына жүктелсін.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w:t>
            </w:r>
            <w:r>
              <w:br/>
            </w:r>
            <w:r>
              <w:rPr>
                <w:rFonts w:ascii="Times New Roman"/>
                <w:b w:val="false"/>
                <w:i/>
                <w:color w:val="000000"/>
                <w:sz w:val="20"/>
              </w:rPr>
              <w:t>төрайымы,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ақпандағы</w:t>
            </w:r>
            <w:r>
              <w:br/>
            </w:r>
            <w:r>
              <w:rPr>
                <w:rFonts w:ascii="Times New Roman"/>
                <w:b w:val="false"/>
                <w:i w:val="false"/>
                <w:color w:val="000000"/>
                <w:sz w:val="20"/>
              </w:rPr>
              <w:t>№ 76 шешімімен бекітілген</w:t>
            </w:r>
          </w:p>
        </w:tc>
      </w:tr>
    </w:tbl>
    <w:bookmarkStart w:name="z10" w:id="5"/>
    <w:p>
      <w:pPr>
        <w:spacing w:after="0"/>
        <w:ind w:left="0"/>
        <w:jc w:val="left"/>
      </w:pPr>
      <w:r>
        <w:rPr>
          <w:rFonts w:ascii="Times New Roman"/>
          <w:b/>
          <w:i w:val="false"/>
          <w:color w:val="000000"/>
        </w:rPr>
        <w:t xml:space="preserve"> "Сарыкөл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"Сарыкөл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"Сарыкөл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3"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4"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5" w:id="10"/>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6"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7"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8"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3"/>
    <w:bookmarkStart w:name="z19"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0"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1" w:id="16"/>
    <w:p>
      <w:pPr>
        <w:spacing w:after="0"/>
        <w:ind w:left="0"/>
        <w:jc w:val="both"/>
      </w:pPr>
      <w:r>
        <w:rPr>
          <w:rFonts w:ascii="Times New Roman"/>
          <w:b w:val="false"/>
          <w:i w:val="false"/>
          <w:color w:val="000000"/>
          <w:sz w:val="28"/>
        </w:rPr>
        <w:t>
      5. Жылдық бағалау:</w:t>
      </w:r>
    </w:p>
    <w:bookmarkEnd w:id="16"/>
    <w:bookmarkStart w:name="z22"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3" w:id="1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4"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"Сарыкөл аудандық мәслихатының аппараты" мемлекеттік мекемесінің ұйымдастыру - бақылау және кадрлармен жұмыс бөлімі (бұдан әрі - ұйымдастыру - бақылау және кадрлармен жұмыс бөлімі) оның жұмыс органы болып табылады.</w:t>
      </w:r>
    </w:p>
    <w:bookmarkEnd w:id="19"/>
    <w:bookmarkStart w:name="z25"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6"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7"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8"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9" w:id="24"/>
    <w:p>
      <w:pPr>
        <w:spacing w:after="0"/>
        <w:ind w:left="0"/>
        <w:jc w:val="both"/>
      </w:pPr>
      <w:r>
        <w:rPr>
          <w:rFonts w:ascii="Times New Roman"/>
          <w:b w:val="false"/>
          <w:i w:val="false"/>
          <w:color w:val="000000"/>
          <w:sz w:val="28"/>
        </w:rPr>
        <w:t>
      Комиссияның хатшысы ұйымдастыру - бақылау және кадрлармен жұмыс бөлімінің қызметшісі болып табылады. Комиссия хатшысы дауыс беруге қатыспайды.</w:t>
      </w:r>
    </w:p>
    <w:bookmarkEnd w:id="24"/>
    <w:bookmarkStart w:name="z30"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1" w:id="26"/>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2" w:id="27"/>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3"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4" w:id="29"/>
    <w:p>
      <w:pPr>
        <w:spacing w:after="0"/>
        <w:ind w:left="0"/>
        <w:jc w:val="both"/>
      </w:pPr>
      <w:r>
        <w:rPr>
          <w:rFonts w:ascii="Times New Roman"/>
          <w:b w:val="false"/>
          <w:i w:val="false"/>
          <w:color w:val="000000"/>
          <w:sz w:val="28"/>
        </w:rPr>
        <w:t>
      13. Жеке жоспар екі данада құрастырылады. Бір дана ұйымдастыру - бақылау және кадрлармен жұмыс бөліміне беріледі. Екінші дана "Б" корпусы қызметшісінің тікелей басшысында болады.</w:t>
      </w:r>
    </w:p>
    <w:bookmarkEnd w:id="29"/>
    <w:bookmarkStart w:name="z35" w:id="30"/>
    <w:p>
      <w:pPr>
        <w:spacing w:after="0"/>
        <w:ind w:left="0"/>
        <w:jc w:val="left"/>
      </w:pPr>
      <w:r>
        <w:rPr>
          <w:rFonts w:ascii="Times New Roman"/>
          <w:b/>
          <w:i w:val="false"/>
          <w:color w:val="000000"/>
        </w:rPr>
        <w:t xml:space="preserve"> 3-тарау. Бағалауды жүргізуге дайындық</w:t>
      </w:r>
    </w:p>
    <w:bookmarkEnd w:id="30"/>
    <w:bookmarkStart w:name="z36" w:id="31"/>
    <w:p>
      <w:pPr>
        <w:spacing w:after="0"/>
        <w:ind w:left="0"/>
        <w:jc w:val="both"/>
      </w:pPr>
      <w:r>
        <w:rPr>
          <w:rFonts w:ascii="Times New Roman"/>
          <w:b w:val="false"/>
          <w:i w:val="false"/>
          <w:color w:val="000000"/>
          <w:sz w:val="28"/>
        </w:rPr>
        <w:t>
      14. Ұйымдастыру - бақылау және кадрлармен жұмыс бөлімі Комиссия төрағасының келісімі бойынша бағалауды өткізу кестесін қалыптастырады.</w:t>
      </w:r>
    </w:p>
    <w:bookmarkEnd w:id="31"/>
    <w:bookmarkStart w:name="z37" w:id="32"/>
    <w:p>
      <w:pPr>
        <w:spacing w:after="0"/>
        <w:ind w:left="0"/>
        <w:jc w:val="both"/>
      </w:pPr>
      <w:r>
        <w:rPr>
          <w:rFonts w:ascii="Times New Roman"/>
          <w:b w:val="false"/>
          <w:i w:val="false"/>
          <w:color w:val="000000"/>
          <w:sz w:val="28"/>
        </w:rPr>
        <w:t>
      Ұйымдастыру - бақылау және кадрлармен жұмыс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8"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39"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0"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1"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2"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3"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8"/>
    <w:bookmarkStart w:name="z44"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5"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6"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 - бақылау және кадрлармен жұмыс бөлімінің және "Б" корпусы қызметшісінің тікелей басшысының құжатпен дәлелденген мәліметі саналады.</w:t>
      </w:r>
    </w:p>
    <w:bookmarkEnd w:id="41"/>
    <w:bookmarkStart w:name="z47" w:id="42"/>
    <w:p>
      <w:pPr>
        <w:spacing w:after="0"/>
        <w:ind w:left="0"/>
        <w:jc w:val="both"/>
      </w:pPr>
      <w:r>
        <w:rPr>
          <w:rFonts w:ascii="Times New Roman"/>
          <w:b w:val="false"/>
          <w:i w:val="false"/>
          <w:color w:val="000000"/>
          <w:sz w:val="28"/>
        </w:rPr>
        <w:t>
      21. Еңбек тәртібін бұзуға:</w:t>
      </w:r>
    </w:p>
    <w:bookmarkEnd w:id="42"/>
    <w:bookmarkStart w:name="z48" w:id="43"/>
    <w:p>
      <w:pPr>
        <w:spacing w:after="0"/>
        <w:ind w:left="0"/>
        <w:jc w:val="both"/>
      </w:pPr>
      <w:r>
        <w:rPr>
          <w:rFonts w:ascii="Times New Roman"/>
          <w:b w:val="false"/>
          <w:i w:val="false"/>
          <w:color w:val="000000"/>
          <w:sz w:val="28"/>
        </w:rPr>
        <w:t>
      1) дәлелді себепсіз жұмысқа кешігу;</w:t>
      </w:r>
    </w:p>
    <w:bookmarkEnd w:id="43"/>
    <w:bookmarkStart w:name="z49"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0"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 - бақылау және кадрлармен жұмыс бөлімінің және "Б" корпусы қызметшісінің тікелей басшысының құжатпен дәлелденген мәліметі саналады.</w:t>
      </w:r>
    </w:p>
    <w:bookmarkEnd w:id="45"/>
    <w:bookmarkStart w:name="z51"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2"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3"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ұйымдастыру - бақылау және кадрлармен жұмыс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4"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5"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ұйымдастыру - бақылау және кадрлармен жұмыс бөлімінің жұмыскері және "Б" корпусы қызметшісінің тікелей басшысы еркін нысанда танысудан бас тарту туралы акт құрастырады.</w:t>
      </w:r>
    </w:p>
    <w:bookmarkEnd w:id="50"/>
    <w:bookmarkStart w:name="z56" w:id="51"/>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1"/>
    <w:bookmarkStart w:name="z5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Мұндағы</w:t>
      </w:r>
    </w:p>
    <w:bookmarkEnd w:id="53"/>
    <w:bookmarkStart w:name="z5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a – көтермелеу баллдары;</w:t>
      </w:r>
    </w:p>
    <w:bookmarkEnd w:id="55"/>
    <w:bookmarkStart w:name="z61" w:id="56"/>
    <w:p>
      <w:pPr>
        <w:spacing w:after="0"/>
        <w:ind w:left="0"/>
        <w:jc w:val="both"/>
      </w:pPr>
      <w:r>
        <w:rPr>
          <w:rFonts w:ascii="Times New Roman"/>
          <w:b w:val="false"/>
          <w:i w:val="false"/>
          <w:color w:val="000000"/>
          <w:sz w:val="28"/>
        </w:rPr>
        <w:t>
      в – айыппұл баллдары.</w:t>
      </w:r>
    </w:p>
    <w:bookmarkEnd w:id="56"/>
    <w:bookmarkStart w:name="z62" w:id="57"/>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 "тиімді", 130 баллдан астам – "өте жақсы" қойылады.</w:t>
      </w:r>
    </w:p>
    <w:bookmarkEnd w:id="57"/>
    <w:bookmarkStart w:name="z63" w:id="58"/>
    <w:p>
      <w:pPr>
        <w:spacing w:after="0"/>
        <w:ind w:left="0"/>
        <w:jc w:val="left"/>
      </w:pPr>
      <w:r>
        <w:rPr>
          <w:rFonts w:ascii="Times New Roman"/>
          <w:b/>
          <w:i w:val="false"/>
          <w:color w:val="000000"/>
        </w:rPr>
        <w:t xml:space="preserve"> 5-тарау. Жылдық бағалау</w:t>
      </w:r>
    </w:p>
    <w:bookmarkEnd w:id="58"/>
    <w:bookmarkStart w:name="z64"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9"/>
    <w:bookmarkStart w:name="z65" w:id="60"/>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60"/>
    <w:bookmarkStart w:name="z66"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67"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8"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9"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0"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1"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2"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 - бақылау және кадрлармен жұмыс бөлімінің жұмыскері және "Б" корпусы қызметшісінің тікелей басшысы танысудан бас тарту туралы еркін нысанда акт құрастырылады.</w:t>
      </w:r>
    </w:p>
    <w:bookmarkEnd w:id="67"/>
    <w:bookmarkStart w:name="z73" w:id="68"/>
    <w:p>
      <w:pPr>
        <w:spacing w:after="0"/>
        <w:ind w:left="0"/>
        <w:jc w:val="both"/>
      </w:pPr>
      <w:r>
        <w:rPr>
          <w:rFonts w:ascii="Times New Roman"/>
          <w:b w:val="false"/>
          <w:i w:val="false"/>
          <w:color w:val="000000"/>
          <w:sz w:val="28"/>
        </w:rPr>
        <w:t>
      32. Ұйымдастыру - бақылау және кадрлармен жұмыс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8"/>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Мұндағы</w:t>
      </w:r>
    </w:p>
    <w:bookmarkEnd w:id="70"/>
    <w:bookmarkStart w:name="z7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79"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80"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81" w:id="76"/>
    <w:p>
      <w:pPr>
        <w:spacing w:after="0"/>
        <w:ind w:left="0"/>
        <w:jc w:val="both"/>
      </w:pPr>
      <w:r>
        <w:rPr>
          <w:rFonts w:ascii="Times New Roman"/>
          <w:b w:val="false"/>
          <w:i w:val="false"/>
          <w:color w:val="000000"/>
          <w:sz w:val="28"/>
        </w:rPr>
        <w:t>
      "өте жақсы" мәнге (130 баллдан астам) – 5 балл беріледі;</w:t>
      </w:r>
    </w:p>
    <w:bookmarkEnd w:id="76"/>
    <w:bookmarkStart w:name="z82"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3,9-ға дейін – "қанағаттанарлық"; 4 баллдан бастап 4,9-ға дейін – "тиімді"; 5 балл – "өте жақсы".</w:t>
      </w:r>
    </w:p>
    <w:bookmarkEnd w:id="78"/>
    <w:bookmarkStart w:name="z84" w:id="79"/>
    <w:p>
      <w:pPr>
        <w:spacing w:after="0"/>
        <w:ind w:left="0"/>
        <w:jc w:val="left"/>
      </w:pPr>
      <w:r>
        <w:rPr>
          <w:rFonts w:ascii="Times New Roman"/>
          <w:b/>
          <w:i w:val="false"/>
          <w:color w:val="000000"/>
        </w:rPr>
        <w:t xml:space="preserve"> 6-тарау. Комиссияның бағалау нәтижелерін қарауы</w:t>
      </w:r>
    </w:p>
    <w:bookmarkEnd w:id="79"/>
    <w:bookmarkStart w:name="z85" w:id="80"/>
    <w:p>
      <w:pPr>
        <w:spacing w:after="0"/>
        <w:ind w:left="0"/>
        <w:jc w:val="both"/>
      </w:pPr>
      <w:r>
        <w:rPr>
          <w:rFonts w:ascii="Times New Roman"/>
          <w:b w:val="false"/>
          <w:i w:val="false"/>
          <w:color w:val="000000"/>
          <w:sz w:val="28"/>
        </w:rPr>
        <w:t>
      34. Ұйымдастыру - бақылау және кадрлармен жұмыс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6" w:id="81"/>
    <w:p>
      <w:pPr>
        <w:spacing w:after="0"/>
        <w:ind w:left="0"/>
        <w:jc w:val="both"/>
      </w:pPr>
      <w:r>
        <w:rPr>
          <w:rFonts w:ascii="Times New Roman"/>
          <w:b w:val="false"/>
          <w:i w:val="false"/>
          <w:color w:val="000000"/>
          <w:sz w:val="28"/>
        </w:rPr>
        <w:t>
      Ұйымдастыру - бақылау және кадрлармен жұмыс бөлімі Комиссияның отырысына келесі құжаттарды:</w:t>
      </w:r>
    </w:p>
    <w:bookmarkEnd w:id="81"/>
    <w:bookmarkStart w:name="z87" w:id="82"/>
    <w:p>
      <w:pPr>
        <w:spacing w:after="0"/>
        <w:ind w:left="0"/>
        <w:jc w:val="both"/>
      </w:pPr>
      <w:r>
        <w:rPr>
          <w:rFonts w:ascii="Times New Roman"/>
          <w:b w:val="false"/>
          <w:i w:val="false"/>
          <w:color w:val="000000"/>
          <w:sz w:val="28"/>
        </w:rPr>
        <w:t>
      1) толтырылған бағалау парақтарын;</w:t>
      </w:r>
    </w:p>
    <w:bookmarkEnd w:id="82"/>
    <w:bookmarkStart w:name="z88"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89" w:id="8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90" w:id="8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5"/>
    <w:bookmarkStart w:name="z91" w:id="86"/>
    <w:p>
      <w:pPr>
        <w:spacing w:after="0"/>
        <w:ind w:left="0"/>
        <w:jc w:val="both"/>
      </w:pPr>
      <w:r>
        <w:rPr>
          <w:rFonts w:ascii="Times New Roman"/>
          <w:b w:val="false"/>
          <w:i w:val="false"/>
          <w:color w:val="000000"/>
          <w:sz w:val="28"/>
        </w:rPr>
        <w:t>
      1) бағалау нәтижелерін бекітеді;</w:t>
      </w:r>
    </w:p>
    <w:bookmarkEnd w:id="86"/>
    <w:bookmarkStart w:name="z92" w:id="87"/>
    <w:p>
      <w:pPr>
        <w:spacing w:after="0"/>
        <w:ind w:left="0"/>
        <w:jc w:val="both"/>
      </w:pPr>
      <w:r>
        <w:rPr>
          <w:rFonts w:ascii="Times New Roman"/>
          <w:b w:val="false"/>
          <w:i w:val="false"/>
          <w:color w:val="000000"/>
          <w:sz w:val="28"/>
        </w:rPr>
        <w:t>
      2) бағалау нәтижелерін қайта қарау.</w:t>
      </w:r>
    </w:p>
    <w:bookmarkEnd w:id="87"/>
    <w:bookmarkStart w:name="z93"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4" w:id="89"/>
    <w:p>
      <w:pPr>
        <w:spacing w:after="0"/>
        <w:ind w:left="0"/>
        <w:jc w:val="both"/>
      </w:pPr>
      <w:r>
        <w:rPr>
          <w:rFonts w:ascii="Times New Roman"/>
          <w:b w:val="false"/>
          <w:i w:val="false"/>
          <w:color w:val="000000"/>
          <w:sz w:val="28"/>
        </w:rPr>
        <w:t>
      36. Ұйымдастыру - бақылау және кадрлармен жұмыс бөлімі бағалау нәтижелерімен ол аяқталған соң екі жұмыс күні ішінде "Б" корпусының қызметшісін таныстырады.</w:t>
      </w:r>
    </w:p>
    <w:bookmarkEnd w:id="89"/>
    <w:bookmarkStart w:name="z95"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6"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 - бақылау және кадрлармен жұмыс бөлімі жұмыскерімен танысудан бас тарту туралы еркін нұсқада акт құрастырылады.</w:t>
      </w:r>
    </w:p>
    <w:bookmarkEnd w:id="91"/>
    <w:bookmarkStart w:name="z97" w:id="92"/>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 бақылау және кадрлармен жұмыс бөлімінде сақталады.</w:t>
      </w:r>
    </w:p>
    <w:bookmarkEnd w:id="92"/>
    <w:bookmarkStart w:name="z98" w:id="93"/>
    <w:p>
      <w:pPr>
        <w:spacing w:after="0"/>
        <w:ind w:left="0"/>
        <w:jc w:val="left"/>
      </w:pPr>
      <w:r>
        <w:rPr>
          <w:rFonts w:ascii="Times New Roman"/>
          <w:b/>
          <w:i w:val="false"/>
          <w:color w:val="000000"/>
        </w:rPr>
        <w:t xml:space="preserve"> 7-тарау. Бағалау нәтижелеріне шағымдану</w:t>
      </w:r>
    </w:p>
    <w:bookmarkEnd w:id="93"/>
    <w:bookmarkStart w:name="z99"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100"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101"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6"/>
    <w:bookmarkStart w:name="z102"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3"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104" w:id="99"/>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9"/>
    <w:bookmarkStart w:name="z105"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6"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7"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2"/>
    <w:bookmarkStart w:name="z108"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09"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0" w:id="105"/>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12" w:id="106"/>
    <w:p>
      <w:pPr>
        <w:spacing w:after="0"/>
        <w:ind w:left="0"/>
        <w:jc w:val="both"/>
      </w:pPr>
      <w:r>
        <w:rPr>
          <w:rFonts w:ascii="Times New Roman"/>
          <w:b w:val="false"/>
          <w:i w:val="false"/>
          <w:color w:val="000000"/>
          <w:sz w:val="28"/>
        </w:rPr>
        <w:t>
      Нысан</w:t>
      </w:r>
    </w:p>
    <w:bookmarkEnd w:id="106"/>
    <w:bookmarkStart w:name="z113" w:id="107"/>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bookmarkEnd w:id="107"/>
    <w:bookmarkStart w:name="z114" w:id="108"/>
    <w:p>
      <w:pPr>
        <w:spacing w:after="0"/>
        <w:ind w:left="0"/>
        <w:jc w:val="both"/>
      </w:pPr>
      <w:r>
        <w:rPr>
          <w:rFonts w:ascii="Times New Roman"/>
          <w:b w:val="false"/>
          <w:i w:val="false"/>
          <w:color w:val="000000"/>
          <w:sz w:val="28"/>
        </w:rPr>
        <w:t>
      Қызметшінің тегі, аты, әкесінің аты (болған жағдайда):</w:t>
      </w:r>
    </w:p>
    <w:bookmarkEnd w:id="108"/>
    <w:bookmarkStart w:name="z115" w:id="109"/>
    <w:p>
      <w:pPr>
        <w:spacing w:after="0"/>
        <w:ind w:left="0"/>
        <w:jc w:val="both"/>
      </w:pPr>
      <w:r>
        <w:rPr>
          <w:rFonts w:ascii="Times New Roman"/>
          <w:b w:val="false"/>
          <w:i w:val="false"/>
          <w:color w:val="000000"/>
          <w:sz w:val="28"/>
        </w:rPr>
        <w:t>
      ______________________________________________________________</w:t>
      </w:r>
    </w:p>
    <w:bookmarkEnd w:id="109"/>
    <w:bookmarkStart w:name="z116" w:id="110"/>
    <w:p>
      <w:pPr>
        <w:spacing w:after="0"/>
        <w:ind w:left="0"/>
        <w:jc w:val="both"/>
      </w:pPr>
      <w:r>
        <w:rPr>
          <w:rFonts w:ascii="Times New Roman"/>
          <w:b w:val="false"/>
          <w:i w:val="false"/>
          <w:color w:val="000000"/>
          <w:sz w:val="28"/>
        </w:rPr>
        <w:t>
      Қызметшінің лауазымы:</w:t>
      </w:r>
    </w:p>
    <w:bookmarkEnd w:id="110"/>
    <w:bookmarkStart w:name="z117" w:id="111"/>
    <w:p>
      <w:pPr>
        <w:spacing w:after="0"/>
        <w:ind w:left="0"/>
        <w:jc w:val="both"/>
      </w:pPr>
      <w:r>
        <w:rPr>
          <w:rFonts w:ascii="Times New Roman"/>
          <w:b w:val="false"/>
          <w:i w:val="false"/>
          <w:color w:val="000000"/>
          <w:sz w:val="28"/>
        </w:rPr>
        <w:t>
      ______________________________________________________________</w:t>
      </w:r>
    </w:p>
    <w:bookmarkEnd w:id="111"/>
    <w:bookmarkStart w:name="z118" w:id="112"/>
    <w:p>
      <w:pPr>
        <w:spacing w:after="0"/>
        <w:ind w:left="0"/>
        <w:jc w:val="both"/>
      </w:pPr>
      <w:r>
        <w:rPr>
          <w:rFonts w:ascii="Times New Roman"/>
          <w:b w:val="false"/>
          <w:i w:val="false"/>
          <w:color w:val="000000"/>
          <w:sz w:val="28"/>
        </w:rPr>
        <w:t>
      Қызметшінің құрылымдық бөлімшесінің атауы:</w:t>
      </w:r>
    </w:p>
    <w:bookmarkEnd w:id="112"/>
    <w:bookmarkStart w:name="z119" w:id="113"/>
    <w:p>
      <w:pPr>
        <w:spacing w:after="0"/>
        <w:ind w:left="0"/>
        <w:jc w:val="both"/>
      </w:pPr>
      <w:r>
        <w:rPr>
          <w:rFonts w:ascii="Times New Roman"/>
          <w:b w:val="false"/>
          <w:i w:val="false"/>
          <w:color w:val="000000"/>
          <w:sz w:val="28"/>
        </w:rPr>
        <w:t>
      ______________________________________________________________</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 р/с</w:t>
            </w:r>
          </w:p>
          <w:bookmarkEnd w:id="114"/>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1</w:t>
            </w:r>
          </w:p>
          <w:bookmarkEnd w:id="115"/>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2</w:t>
            </w:r>
          </w:p>
          <w:bookmarkEnd w:id="116"/>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3</w:t>
            </w:r>
          </w:p>
          <w:bookmarkEnd w:id="117"/>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4</w:t>
            </w:r>
          </w:p>
          <w:bookmarkEnd w:id="118"/>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9"/>
    <w:p>
      <w:pPr>
        <w:spacing w:after="0"/>
        <w:ind w:left="0"/>
        <w:jc w:val="both"/>
      </w:pPr>
      <w:r>
        <w:rPr>
          <w:rFonts w:ascii="Times New Roman"/>
          <w:b w:val="false"/>
          <w:i w:val="false"/>
          <w:color w:val="000000"/>
          <w:sz w:val="28"/>
        </w:rPr>
        <w:t>
      Ескертпе:</w:t>
      </w:r>
    </w:p>
    <w:bookmarkEnd w:id="119"/>
    <w:bookmarkStart w:name="z126" w:id="120"/>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w:t>
      </w:r>
    </w:p>
    <w:bookmarkEnd w:id="120"/>
    <w:bookmarkStart w:name="z127" w:id="121"/>
    <w:p>
      <w:pPr>
        <w:spacing w:after="0"/>
        <w:ind w:left="0"/>
        <w:jc w:val="both"/>
      </w:pPr>
      <w:r>
        <w:rPr>
          <w:rFonts w:ascii="Times New Roman"/>
          <w:b w:val="false"/>
          <w:i w:val="false"/>
          <w:color w:val="000000"/>
          <w:sz w:val="28"/>
        </w:rPr>
        <w:t>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21"/>
    <w:bookmarkStart w:name="z128" w:id="12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________________________</w:t>
            </w:r>
          </w:p>
          <w:bookmarkEnd w:id="123"/>
        </w:tc>
        <w:tc>
          <w:tcPr>
            <w:tcW w:w="6150" w:type="dxa"/>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_________________________</w:t>
            </w:r>
          </w:p>
          <w:bookmarkEnd w:id="12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38" w:id="125"/>
    <w:p>
      <w:pPr>
        <w:spacing w:after="0"/>
        <w:ind w:left="0"/>
        <w:jc w:val="both"/>
      </w:pPr>
      <w:r>
        <w:rPr>
          <w:rFonts w:ascii="Times New Roman"/>
          <w:b w:val="false"/>
          <w:i w:val="false"/>
          <w:color w:val="000000"/>
          <w:sz w:val="28"/>
        </w:rPr>
        <w:t>
      Нысан</w:t>
      </w:r>
    </w:p>
    <w:bookmarkEnd w:id="125"/>
    <w:bookmarkStart w:name="z139" w:id="126"/>
    <w:p>
      <w:pPr>
        <w:spacing w:after="0"/>
        <w:ind w:left="0"/>
        <w:jc w:val="left"/>
      </w:pPr>
      <w:r>
        <w:rPr>
          <w:rFonts w:ascii="Times New Roman"/>
          <w:b/>
          <w:i w:val="false"/>
          <w:color w:val="000000"/>
        </w:rPr>
        <w:t xml:space="preserve"> Бағалау парағы</w:t>
      </w:r>
    </w:p>
    <w:bookmarkEnd w:id="126"/>
    <w:bookmarkStart w:name="z140" w:id="127"/>
    <w:p>
      <w:pPr>
        <w:spacing w:after="0"/>
        <w:ind w:left="0"/>
        <w:jc w:val="left"/>
      </w:pPr>
      <w:r>
        <w:rPr>
          <w:rFonts w:ascii="Times New Roman"/>
          <w:b/>
          <w:i w:val="false"/>
          <w:color w:val="000000"/>
        </w:rPr>
        <w:t xml:space="preserve"> ___________________ тоқсан _____ жыл</w:t>
      </w:r>
      <w:r>
        <w:br/>
      </w:r>
      <w:r>
        <w:rPr>
          <w:rFonts w:ascii="Times New Roman"/>
          <w:b/>
          <w:i w:val="false"/>
          <w:color w:val="000000"/>
        </w:rPr>
        <w:t>(бағаланатын кезең)</w:t>
      </w:r>
    </w:p>
    <w:bookmarkEnd w:id="127"/>
    <w:bookmarkStart w:name="z141" w:id="128"/>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8"/>
    <w:bookmarkStart w:name="z142"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43" w:id="130"/>
    <w:p>
      <w:pPr>
        <w:spacing w:after="0"/>
        <w:ind w:left="0"/>
        <w:jc w:val="both"/>
      </w:pPr>
      <w:r>
        <w:rPr>
          <w:rFonts w:ascii="Times New Roman"/>
          <w:b w:val="false"/>
          <w:i w:val="false"/>
          <w:color w:val="000000"/>
          <w:sz w:val="28"/>
        </w:rPr>
        <w:t>
      Бағаланатын қызметшінің лауазымы:</w:t>
      </w:r>
    </w:p>
    <w:bookmarkEnd w:id="130"/>
    <w:bookmarkStart w:name="z144"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45" w:id="13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2"/>
    <w:bookmarkStart w:name="z146"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147" w:id="134"/>
    <w:p>
      <w:pPr>
        <w:spacing w:after="0"/>
        <w:ind w:left="0"/>
        <w:jc w:val="both"/>
      </w:pPr>
      <w:r>
        <w:rPr>
          <w:rFonts w:ascii="Times New Roman"/>
          <w:b w:val="false"/>
          <w:i w:val="false"/>
          <w:color w:val="000000"/>
          <w:sz w:val="28"/>
        </w:rPr>
        <w:t>
      Лауазымдық міндеттерді орындау бағасы: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937"/>
        <w:gridCol w:w="1682"/>
        <w:gridCol w:w="2022"/>
        <w:gridCol w:w="1938"/>
        <w:gridCol w:w="1683"/>
        <w:gridCol w:w="1683"/>
        <w:gridCol w:w="408"/>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 р/с</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1</w:t>
            </w:r>
          </w:p>
          <w:bookmarkEnd w:id="136"/>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2</w:t>
            </w:r>
          </w:p>
          <w:bookmarkEnd w:id="137"/>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3</w:t>
            </w:r>
          </w:p>
          <w:bookmarkEnd w:id="138"/>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p>
          <w:bookmarkEnd w:id="139"/>
        </w:tc>
        <w:tc>
          <w:tcPr>
            <w:tcW w:w="6150" w:type="dxa"/>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_________________________</w:t>
            </w:r>
          </w:p>
          <w:bookmarkEnd w:id="14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63" w:id="141"/>
    <w:p>
      <w:pPr>
        <w:spacing w:after="0"/>
        <w:ind w:left="0"/>
        <w:jc w:val="both"/>
      </w:pPr>
      <w:r>
        <w:rPr>
          <w:rFonts w:ascii="Times New Roman"/>
          <w:b w:val="false"/>
          <w:i w:val="false"/>
          <w:color w:val="000000"/>
          <w:sz w:val="28"/>
        </w:rPr>
        <w:t>
      Нысан</w:t>
      </w:r>
    </w:p>
    <w:bookmarkEnd w:id="141"/>
    <w:bookmarkStart w:name="z164" w:id="142"/>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 жыл</w:t>
      </w:r>
      <w:r>
        <w:br/>
      </w:r>
      <w:r>
        <w:rPr>
          <w:rFonts w:ascii="Times New Roman"/>
          <w:b/>
          <w:i w:val="false"/>
          <w:color w:val="000000"/>
        </w:rPr>
        <w:t>(бағаланатын жыл)</w:t>
      </w:r>
    </w:p>
    <w:bookmarkEnd w:id="142"/>
    <w:bookmarkStart w:name="z165" w:id="14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3"/>
    <w:bookmarkStart w:name="z166" w:id="144"/>
    <w:p>
      <w:pPr>
        <w:spacing w:after="0"/>
        <w:ind w:left="0"/>
        <w:jc w:val="both"/>
      </w:pPr>
      <w:r>
        <w:rPr>
          <w:rFonts w:ascii="Times New Roman"/>
          <w:b w:val="false"/>
          <w:i w:val="false"/>
          <w:color w:val="000000"/>
          <w:sz w:val="28"/>
        </w:rPr>
        <w:t>
      _________________________________________________________________</w:t>
      </w:r>
    </w:p>
    <w:bookmarkEnd w:id="144"/>
    <w:bookmarkStart w:name="z167" w:id="145"/>
    <w:p>
      <w:pPr>
        <w:spacing w:after="0"/>
        <w:ind w:left="0"/>
        <w:jc w:val="both"/>
      </w:pPr>
      <w:r>
        <w:rPr>
          <w:rFonts w:ascii="Times New Roman"/>
          <w:b w:val="false"/>
          <w:i w:val="false"/>
          <w:color w:val="000000"/>
          <w:sz w:val="28"/>
        </w:rPr>
        <w:t>
      Бағаланатын қызметшінің лауазымы:</w:t>
      </w:r>
    </w:p>
    <w:bookmarkEnd w:id="145"/>
    <w:bookmarkStart w:name="z168" w:id="146"/>
    <w:p>
      <w:pPr>
        <w:spacing w:after="0"/>
        <w:ind w:left="0"/>
        <w:jc w:val="both"/>
      </w:pPr>
      <w:r>
        <w:rPr>
          <w:rFonts w:ascii="Times New Roman"/>
          <w:b w:val="false"/>
          <w:i w:val="false"/>
          <w:color w:val="000000"/>
          <w:sz w:val="28"/>
        </w:rPr>
        <w:t>
      _________________________________________________________________</w:t>
      </w:r>
    </w:p>
    <w:bookmarkEnd w:id="146"/>
    <w:bookmarkStart w:name="z169" w:id="14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7"/>
    <w:bookmarkStart w:name="z170" w:id="148"/>
    <w:p>
      <w:pPr>
        <w:spacing w:after="0"/>
        <w:ind w:left="0"/>
        <w:jc w:val="both"/>
      </w:pPr>
      <w:r>
        <w:rPr>
          <w:rFonts w:ascii="Times New Roman"/>
          <w:b w:val="false"/>
          <w:i w:val="false"/>
          <w:color w:val="000000"/>
          <w:sz w:val="28"/>
        </w:rPr>
        <w:t>
      _________________________________________________________________</w:t>
      </w:r>
    </w:p>
    <w:bookmarkEnd w:id="148"/>
    <w:bookmarkStart w:name="z171" w:id="149"/>
    <w:p>
      <w:pPr>
        <w:spacing w:after="0"/>
        <w:ind w:left="0"/>
        <w:jc w:val="both"/>
      </w:pPr>
      <w:r>
        <w:rPr>
          <w:rFonts w:ascii="Times New Roman"/>
          <w:b w:val="false"/>
          <w:i w:val="false"/>
          <w:color w:val="000000"/>
          <w:sz w:val="28"/>
        </w:rPr>
        <w:t>
      Жеке жоспарды орындау бағасы: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2417"/>
        <w:gridCol w:w="4124"/>
        <w:gridCol w:w="2171"/>
        <w:gridCol w:w="1318"/>
        <w:gridCol w:w="586"/>
      </w:tblGrid>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0"/>
          <w:p>
            <w:pPr>
              <w:spacing w:after="20"/>
              <w:ind w:left="20"/>
              <w:jc w:val="both"/>
            </w:pPr>
            <w:r>
              <w:rPr>
                <w:rFonts w:ascii="Times New Roman"/>
                <w:b w:val="false"/>
                <w:i w:val="false"/>
                <w:color w:val="000000"/>
                <w:sz w:val="20"/>
              </w:rPr>
              <w:t>
№ р/с</w:t>
            </w:r>
          </w:p>
          <w:bookmarkEnd w:id="150"/>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1"/>
          <w:p>
            <w:pPr>
              <w:spacing w:after="20"/>
              <w:ind w:left="20"/>
              <w:jc w:val="both"/>
            </w:pPr>
            <w:r>
              <w:rPr>
                <w:rFonts w:ascii="Times New Roman"/>
                <w:b w:val="false"/>
                <w:i w:val="false"/>
                <w:color w:val="000000"/>
                <w:sz w:val="20"/>
              </w:rPr>
              <w:t>
1 </w:t>
            </w:r>
          </w:p>
          <w:bookmarkEnd w:id="151"/>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2"/>
          <w:p>
            <w:pPr>
              <w:spacing w:after="20"/>
              <w:ind w:left="20"/>
              <w:jc w:val="both"/>
            </w:pPr>
            <w:r>
              <w:rPr>
                <w:rFonts w:ascii="Times New Roman"/>
                <w:b w:val="false"/>
                <w:i w:val="false"/>
                <w:color w:val="000000"/>
                <w:sz w:val="20"/>
              </w:rPr>
              <w:t>
2</w:t>
            </w:r>
          </w:p>
          <w:bookmarkEnd w:id="152"/>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3"/>
          <w:p>
            <w:pPr>
              <w:spacing w:after="20"/>
              <w:ind w:left="20"/>
              <w:jc w:val="both"/>
            </w:pPr>
            <w:r>
              <w:rPr>
                <w:rFonts w:ascii="Times New Roman"/>
                <w:b w:val="false"/>
                <w:i w:val="false"/>
                <w:color w:val="000000"/>
                <w:sz w:val="20"/>
              </w:rPr>
              <w:t>
3</w:t>
            </w:r>
          </w:p>
          <w:bookmarkEnd w:id="153"/>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4</w:t>
            </w:r>
          </w:p>
          <w:bookmarkEnd w:id="154"/>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55"/>
        <w:gridCol w:w="6045"/>
      </w:tblGrid>
      <w:tr>
        <w:trPr>
          <w:trHeight w:val="30" w:hRule="atLeast"/>
        </w:trPr>
        <w:tc>
          <w:tcPr>
            <w:tcW w:w="6255" w:type="dxa"/>
            <w:tcBorders/>
            <w:tcMar>
              <w:top w:w="15" w:type="dxa"/>
              <w:left w:w="15" w:type="dxa"/>
              <w:bottom w:w="15" w:type="dxa"/>
              <w:right w:w="15" w:type="dxa"/>
            </w:tcMar>
            <w:vAlign w:val="center"/>
          </w:tcPr>
          <w:bookmarkStart w:name="z177" w:id="15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p>
          <w:bookmarkEnd w:id="155"/>
        </w:tc>
        <w:tc>
          <w:tcPr>
            <w:tcW w:w="6045" w:type="dxa"/>
            <w:tcBorders/>
            <w:tcMar>
              <w:top w:w="15" w:type="dxa"/>
              <w:left w:w="15" w:type="dxa"/>
              <w:bottom w:w="15" w:type="dxa"/>
              <w:right w:w="15" w:type="dxa"/>
            </w:tcMar>
            <w:vAlign w:val="center"/>
          </w:tcPr>
          <w:bookmarkStart w:name="z181" w:id="15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w:t>
            </w:r>
          </w:p>
          <w:bookmarkEnd w:id="15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86" w:id="157"/>
    <w:p>
      <w:pPr>
        <w:spacing w:after="0"/>
        <w:ind w:left="0"/>
        <w:jc w:val="both"/>
      </w:pPr>
      <w:r>
        <w:rPr>
          <w:rFonts w:ascii="Times New Roman"/>
          <w:b w:val="false"/>
          <w:i w:val="false"/>
          <w:color w:val="000000"/>
          <w:sz w:val="28"/>
        </w:rPr>
        <w:t>
      Нысан</w:t>
      </w:r>
    </w:p>
    <w:bookmarkEnd w:id="157"/>
    <w:bookmarkStart w:name="z187" w:id="158"/>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w:t>
      </w:r>
      <w:r>
        <w:br/>
      </w:r>
      <w:r>
        <w:rPr>
          <w:rFonts w:ascii="Times New Roman"/>
          <w:b/>
          <w:i w:val="false"/>
          <w:color w:val="000000"/>
        </w:rPr>
        <w:t xml:space="preserve"> (бағалау түрі: тоқсандық /жылдық және бағаланатын кезең</w:t>
      </w:r>
      <w:r>
        <w:br/>
      </w:r>
      <w:r>
        <w:rPr>
          <w:rFonts w:ascii="Times New Roman"/>
          <w:b/>
          <w:i w:val="false"/>
          <w:color w:val="000000"/>
        </w:rPr>
        <w:t>(тоқсан және (немесе) жыл)</w:t>
      </w:r>
    </w:p>
    <w:bookmarkEnd w:id="158"/>
    <w:bookmarkStart w:name="z188" w:id="159"/>
    <w:p>
      <w:pPr>
        <w:spacing w:after="0"/>
        <w:ind w:left="0"/>
        <w:jc w:val="both"/>
      </w:pPr>
      <w:r>
        <w:rPr>
          <w:rFonts w:ascii="Times New Roman"/>
          <w:b w:val="false"/>
          <w:i w:val="false"/>
          <w:color w:val="000000"/>
          <w:sz w:val="28"/>
        </w:rPr>
        <w:t>
      Бағалау нәтижелері туралы мәліметтер: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4232"/>
        <w:gridCol w:w="1588"/>
        <w:gridCol w:w="3655"/>
        <w:gridCol w:w="898"/>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0"/>
          <w:p>
            <w:pPr>
              <w:spacing w:after="20"/>
              <w:ind w:left="20"/>
              <w:jc w:val="both"/>
            </w:pPr>
            <w:r>
              <w:rPr>
                <w:rFonts w:ascii="Times New Roman"/>
                <w:b w:val="false"/>
                <w:i w:val="false"/>
                <w:color w:val="000000"/>
                <w:sz w:val="20"/>
              </w:rPr>
              <w:t>
№ р/с</w:t>
            </w:r>
          </w:p>
          <w:bookmarkEnd w:id="160"/>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1"/>
          <w:p>
            <w:pPr>
              <w:spacing w:after="20"/>
              <w:ind w:left="20"/>
              <w:jc w:val="both"/>
            </w:pPr>
            <w:r>
              <w:rPr>
                <w:rFonts w:ascii="Times New Roman"/>
                <w:b w:val="false"/>
                <w:i w:val="false"/>
                <w:color w:val="000000"/>
                <w:sz w:val="20"/>
              </w:rPr>
              <w:t>
1. </w:t>
            </w:r>
          </w:p>
          <w:bookmarkEnd w:id="161"/>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2"/>
          <w:p>
            <w:pPr>
              <w:spacing w:after="20"/>
              <w:ind w:left="20"/>
              <w:jc w:val="both"/>
            </w:pPr>
            <w:r>
              <w:rPr>
                <w:rFonts w:ascii="Times New Roman"/>
                <w:b w:val="false"/>
                <w:i w:val="false"/>
                <w:color w:val="000000"/>
                <w:sz w:val="20"/>
              </w:rPr>
              <w:t>
2. </w:t>
            </w:r>
          </w:p>
          <w:bookmarkEnd w:id="162"/>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3"/>
          <w:p>
            <w:pPr>
              <w:spacing w:after="20"/>
              <w:ind w:left="20"/>
              <w:jc w:val="both"/>
            </w:pPr>
            <w:r>
              <w:rPr>
                <w:rFonts w:ascii="Times New Roman"/>
                <w:b w:val="false"/>
                <w:i w:val="false"/>
                <w:color w:val="000000"/>
                <w:sz w:val="20"/>
              </w:rPr>
              <w:t>
... </w:t>
            </w:r>
          </w:p>
          <w:bookmarkEnd w:id="163"/>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64"/>
    <w:p>
      <w:pPr>
        <w:spacing w:after="0"/>
        <w:ind w:left="0"/>
        <w:jc w:val="both"/>
      </w:pPr>
      <w:r>
        <w:rPr>
          <w:rFonts w:ascii="Times New Roman"/>
          <w:b w:val="false"/>
          <w:i w:val="false"/>
          <w:color w:val="000000"/>
          <w:sz w:val="28"/>
        </w:rPr>
        <w:t>
      Комиссия қорытындысы:</w:t>
      </w:r>
    </w:p>
    <w:bookmarkEnd w:id="164"/>
    <w:bookmarkStart w:name="z194" w:id="165"/>
    <w:p>
      <w:pPr>
        <w:spacing w:after="0"/>
        <w:ind w:left="0"/>
        <w:jc w:val="both"/>
      </w:pPr>
      <w:r>
        <w:rPr>
          <w:rFonts w:ascii="Times New Roman"/>
          <w:b w:val="false"/>
          <w:i w:val="false"/>
          <w:color w:val="000000"/>
          <w:sz w:val="28"/>
        </w:rPr>
        <w:t>
      ________________________________________________________</w:t>
      </w:r>
    </w:p>
    <w:bookmarkEnd w:id="165"/>
    <w:bookmarkStart w:name="z195" w:id="166"/>
    <w:p>
      <w:pPr>
        <w:spacing w:after="0"/>
        <w:ind w:left="0"/>
        <w:jc w:val="both"/>
      </w:pPr>
      <w:r>
        <w:rPr>
          <w:rFonts w:ascii="Times New Roman"/>
          <w:b w:val="false"/>
          <w:i w:val="false"/>
          <w:color w:val="000000"/>
          <w:sz w:val="28"/>
        </w:rPr>
        <w:t>
      Тексерген:</w:t>
      </w:r>
    </w:p>
    <w:bookmarkEnd w:id="166"/>
    <w:bookmarkStart w:name="z196" w:id="167"/>
    <w:p>
      <w:pPr>
        <w:spacing w:after="0"/>
        <w:ind w:left="0"/>
        <w:jc w:val="both"/>
      </w:pPr>
      <w:r>
        <w:rPr>
          <w:rFonts w:ascii="Times New Roman"/>
          <w:b w:val="false"/>
          <w:i w:val="false"/>
          <w:color w:val="000000"/>
          <w:sz w:val="28"/>
        </w:rPr>
        <w:t>
      Комиссия хатшысы: _______________________ Күні: ____________</w:t>
      </w:r>
    </w:p>
    <w:bookmarkEnd w:id="167"/>
    <w:bookmarkStart w:name="z197" w:id="168"/>
    <w:p>
      <w:pPr>
        <w:spacing w:after="0"/>
        <w:ind w:left="0"/>
        <w:jc w:val="both"/>
      </w:pPr>
      <w:r>
        <w:rPr>
          <w:rFonts w:ascii="Times New Roman"/>
          <w:b w:val="false"/>
          <w:i w:val="false"/>
          <w:color w:val="000000"/>
          <w:sz w:val="28"/>
        </w:rPr>
        <w:t>
                    (тегі, аты-жөні, қолы)</w:t>
      </w:r>
    </w:p>
    <w:bookmarkEnd w:id="168"/>
    <w:bookmarkStart w:name="z198" w:id="169"/>
    <w:p>
      <w:pPr>
        <w:spacing w:after="0"/>
        <w:ind w:left="0"/>
        <w:jc w:val="both"/>
      </w:pPr>
      <w:r>
        <w:rPr>
          <w:rFonts w:ascii="Times New Roman"/>
          <w:b w:val="false"/>
          <w:i w:val="false"/>
          <w:color w:val="000000"/>
          <w:sz w:val="28"/>
        </w:rPr>
        <w:t>
      Комиссия төрағасы: _______________________ Күні: _____________</w:t>
      </w:r>
    </w:p>
    <w:bookmarkEnd w:id="169"/>
    <w:bookmarkStart w:name="z199" w:id="170"/>
    <w:p>
      <w:pPr>
        <w:spacing w:after="0"/>
        <w:ind w:left="0"/>
        <w:jc w:val="both"/>
      </w:pPr>
      <w:r>
        <w:rPr>
          <w:rFonts w:ascii="Times New Roman"/>
          <w:b w:val="false"/>
          <w:i w:val="false"/>
          <w:color w:val="000000"/>
          <w:sz w:val="28"/>
        </w:rPr>
        <w:t>
                    (тегі, аты-жөні, қолы)</w:t>
      </w:r>
    </w:p>
    <w:bookmarkEnd w:id="170"/>
    <w:bookmarkStart w:name="z200" w:id="171"/>
    <w:p>
      <w:pPr>
        <w:spacing w:after="0"/>
        <w:ind w:left="0"/>
        <w:jc w:val="both"/>
      </w:pPr>
      <w:r>
        <w:rPr>
          <w:rFonts w:ascii="Times New Roman"/>
          <w:b w:val="false"/>
          <w:i w:val="false"/>
          <w:color w:val="000000"/>
          <w:sz w:val="28"/>
        </w:rPr>
        <w:t>
      Комиссия мүшесі: _________________________ Күні: _____________</w:t>
      </w:r>
    </w:p>
    <w:bookmarkEnd w:id="171"/>
    <w:bookmarkStart w:name="z201" w:id="172"/>
    <w:p>
      <w:pPr>
        <w:spacing w:after="0"/>
        <w:ind w:left="0"/>
        <w:jc w:val="both"/>
      </w:pPr>
      <w:r>
        <w:rPr>
          <w:rFonts w:ascii="Times New Roman"/>
          <w:b w:val="false"/>
          <w:i w:val="false"/>
          <w:color w:val="000000"/>
          <w:sz w:val="28"/>
        </w:rPr>
        <w:t>
                     (тегі, аты-жөні, қолы)</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