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3865" w14:textId="1e43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65 "Сарыкөл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2017 жылғы 24 ақпандағы № 77 шешімі. Қостанай облысының Әділет департаментінде 2017 жылғы 14 наурызда № 6902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65</w:t>
      </w:r>
      <w:r>
        <w:rPr>
          <w:rFonts w:ascii="Times New Roman"/>
          <w:b w:val="false"/>
          <w:i w:val="false"/>
          <w:color w:val="000000"/>
          <w:sz w:val="28"/>
        </w:rPr>
        <w:t xml:space="preserve"> "Сарыкөл ауданының 2017-2019 жылдарға арналған аудандық бюджетi туралы" шешiмiне (Нормативтік құқықтық актілерді мемлекеттік тіркеу тізілімінде № 6791 тіркелген, 2017 жылғы 20 қаңтарда Қазақстан Республикасы нормативтік құқықтық актілерінің эталондық бақылау банкінде жарияланған) мынадай өзгерiстер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Сарыкөл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7" w:id="4"/>
    <w:p>
      <w:pPr>
        <w:spacing w:after="0"/>
        <w:ind w:left="0"/>
        <w:jc w:val="both"/>
      </w:pPr>
      <w:r>
        <w:rPr>
          <w:rFonts w:ascii="Times New Roman"/>
          <w:b w:val="false"/>
          <w:i w:val="false"/>
          <w:color w:val="000000"/>
          <w:sz w:val="28"/>
        </w:rPr>
        <w:t>
      1) кірістер – 2717203,2 мың тенге, оның ішінде:</w:t>
      </w:r>
    </w:p>
    <w:bookmarkEnd w:id="4"/>
    <w:bookmarkStart w:name="z8" w:id="5"/>
    <w:p>
      <w:pPr>
        <w:spacing w:after="0"/>
        <w:ind w:left="0"/>
        <w:jc w:val="both"/>
      </w:pPr>
      <w:r>
        <w:rPr>
          <w:rFonts w:ascii="Times New Roman"/>
          <w:b w:val="false"/>
          <w:i w:val="false"/>
          <w:color w:val="000000"/>
          <w:sz w:val="28"/>
        </w:rPr>
        <w:t>
      салықтық түсімдер бойынша – 712353,6 мың теңге;</w:t>
      </w:r>
    </w:p>
    <w:bookmarkEnd w:id="5"/>
    <w:bookmarkStart w:name="z9" w:id="6"/>
    <w:p>
      <w:pPr>
        <w:spacing w:after="0"/>
        <w:ind w:left="0"/>
        <w:jc w:val="both"/>
      </w:pPr>
      <w:r>
        <w:rPr>
          <w:rFonts w:ascii="Times New Roman"/>
          <w:b w:val="false"/>
          <w:i w:val="false"/>
          <w:color w:val="000000"/>
          <w:sz w:val="28"/>
        </w:rPr>
        <w:t>
      салықтық емес түсімдер бойынша – 4982,0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7543,0 мың теңге;</w:t>
      </w:r>
    </w:p>
    <w:bookmarkEnd w:id="7"/>
    <w:bookmarkStart w:name="z11" w:id="8"/>
    <w:p>
      <w:pPr>
        <w:spacing w:after="0"/>
        <w:ind w:left="0"/>
        <w:jc w:val="both"/>
      </w:pPr>
      <w:r>
        <w:rPr>
          <w:rFonts w:ascii="Times New Roman"/>
          <w:b w:val="false"/>
          <w:i w:val="false"/>
          <w:color w:val="000000"/>
          <w:sz w:val="28"/>
        </w:rPr>
        <w:t>
      трансферттердің түсімдері бойынша –1992324,6 мың теңге;</w:t>
      </w:r>
    </w:p>
    <w:bookmarkEnd w:id="8"/>
    <w:bookmarkStart w:name="z12" w:id="9"/>
    <w:p>
      <w:pPr>
        <w:spacing w:after="0"/>
        <w:ind w:left="0"/>
        <w:jc w:val="both"/>
      </w:pPr>
      <w:r>
        <w:rPr>
          <w:rFonts w:ascii="Times New Roman"/>
          <w:b w:val="false"/>
          <w:i w:val="false"/>
          <w:color w:val="000000"/>
          <w:sz w:val="28"/>
        </w:rPr>
        <w:t>
      2) шығындар – 2893231,1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3322,0 мың теңге, оның iшiнде:</w:t>
      </w:r>
    </w:p>
    <w:bookmarkEnd w:id="10"/>
    <w:bookmarkStart w:name="z14" w:id="11"/>
    <w:p>
      <w:pPr>
        <w:spacing w:after="0"/>
        <w:ind w:left="0"/>
        <w:jc w:val="both"/>
      </w:pPr>
      <w:r>
        <w:rPr>
          <w:rFonts w:ascii="Times New Roman"/>
          <w:b w:val="false"/>
          <w:i w:val="false"/>
          <w:color w:val="000000"/>
          <w:sz w:val="28"/>
        </w:rPr>
        <w:t>
      бюджеттiк кредиттер – 13614,0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10292,0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-179349,9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179349,9 мың теңге;</w:t>
      </w:r>
    </w:p>
    <w:bookmarkEnd w:id="15"/>
    <w:bookmarkStart w:name="z19" w:id="16"/>
    <w:p>
      <w:pPr>
        <w:spacing w:after="0"/>
        <w:ind w:left="0"/>
        <w:jc w:val="both"/>
      </w:pPr>
      <w:r>
        <w:rPr>
          <w:rFonts w:ascii="Times New Roman"/>
          <w:b w:val="false"/>
          <w:i w:val="false"/>
          <w:color w:val="000000"/>
          <w:sz w:val="28"/>
        </w:rPr>
        <w:t>
      қарыздар түсімдері – 13614,0 мың теңге;</w:t>
      </w:r>
    </w:p>
    <w:bookmarkEnd w:id="16"/>
    <w:bookmarkStart w:name="z20" w:id="17"/>
    <w:p>
      <w:pPr>
        <w:spacing w:after="0"/>
        <w:ind w:left="0"/>
        <w:jc w:val="both"/>
      </w:pPr>
      <w:r>
        <w:rPr>
          <w:rFonts w:ascii="Times New Roman"/>
          <w:b w:val="false"/>
          <w:i w:val="false"/>
          <w:color w:val="000000"/>
          <w:sz w:val="28"/>
        </w:rPr>
        <w:t>
      қарыздарды өтеу – 10292,0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176027,9 мың теңге.";</w:t>
      </w:r>
    </w:p>
    <w:bookmarkEnd w:id="18"/>
    <w:bookmarkStart w:name="z22"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3" w:id="20"/>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сессияның</w:t>
            </w:r>
            <w:r>
              <w:br/>
            </w:r>
            <w:r>
              <w:rPr>
                <w:rFonts w:ascii="Times New Roman"/>
                <w:b w:val="false"/>
                <w:i/>
                <w:color w:val="000000"/>
                <w:sz w:val="20"/>
              </w:rPr>
              <w:t>төрайымы,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25" w:id="21"/>
    <w:p>
      <w:pPr>
        <w:spacing w:after="0"/>
        <w:ind w:left="0"/>
        <w:jc w:val="both"/>
      </w:pPr>
      <w:r>
        <w:rPr>
          <w:rFonts w:ascii="Times New Roman"/>
          <w:b w:val="false"/>
          <w:i w:val="false"/>
          <w:color w:val="000000"/>
          <w:sz w:val="28"/>
        </w:rPr>
        <w:t>
      КЕЛІСІЛДІ</w:t>
      </w:r>
    </w:p>
    <w:bookmarkEnd w:id="21"/>
    <w:bookmarkStart w:name="z26" w:id="22"/>
    <w:p>
      <w:pPr>
        <w:spacing w:after="0"/>
        <w:ind w:left="0"/>
        <w:jc w:val="both"/>
      </w:pPr>
      <w:r>
        <w:rPr>
          <w:rFonts w:ascii="Times New Roman"/>
          <w:b w:val="false"/>
          <w:i w:val="false"/>
          <w:color w:val="000000"/>
          <w:sz w:val="28"/>
        </w:rPr>
        <w:t>
      "Сарыкөл ауданы әкімдігінің</w:t>
      </w:r>
    </w:p>
    <w:bookmarkEnd w:id="22"/>
    <w:bookmarkStart w:name="z27" w:id="23"/>
    <w:p>
      <w:pPr>
        <w:spacing w:after="0"/>
        <w:ind w:left="0"/>
        <w:jc w:val="both"/>
      </w:pPr>
      <w:r>
        <w:rPr>
          <w:rFonts w:ascii="Times New Roman"/>
          <w:b w:val="false"/>
          <w:i w:val="false"/>
          <w:color w:val="000000"/>
          <w:sz w:val="28"/>
        </w:rPr>
        <w:t>
      қаржы бөлімі" мемлекеттік</w:t>
      </w:r>
    </w:p>
    <w:bookmarkEnd w:id="23"/>
    <w:bookmarkStart w:name="z28" w:id="24"/>
    <w:p>
      <w:pPr>
        <w:spacing w:after="0"/>
        <w:ind w:left="0"/>
        <w:jc w:val="both"/>
      </w:pPr>
      <w:r>
        <w:rPr>
          <w:rFonts w:ascii="Times New Roman"/>
          <w:b w:val="false"/>
          <w:i w:val="false"/>
          <w:color w:val="000000"/>
          <w:sz w:val="28"/>
        </w:rPr>
        <w:t>
      мекемесі басшысының м.а.</w:t>
      </w:r>
    </w:p>
    <w:bookmarkEnd w:id="24"/>
    <w:bookmarkStart w:name="z29" w:id="25"/>
    <w:p>
      <w:pPr>
        <w:spacing w:after="0"/>
        <w:ind w:left="0"/>
        <w:jc w:val="both"/>
      </w:pPr>
      <w:r>
        <w:rPr>
          <w:rFonts w:ascii="Times New Roman"/>
          <w:b w:val="false"/>
          <w:i w:val="false"/>
          <w:color w:val="000000"/>
          <w:sz w:val="28"/>
        </w:rPr>
        <w:t>
      ______________ О. Комарова</w:t>
      </w:r>
    </w:p>
    <w:bookmarkEnd w:id="25"/>
    <w:bookmarkStart w:name="z30" w:id="26"/>
    <w:p>
      <w:pPr>
        <w:spacing w:after="0"/>
        <w:ind w:left="0"/>
        <w:jc w:val="both"/>
      </w:pPr>
      <w:r>
        <w:rPr>
          <w:rFonts w:ascii="Times New Roman"/>
          <w:b w:val="false"/>
          <w:i w:val="false"/>
          <w:color w:val="000000"/>
          <w:sz w:val="28"/>
        </w:rPr>
        <w:t>
      КЕЛІСІЛДІ</w:t>
      </w:r>
    </w:p>
    <w:bookmarkEnd w:id="26"/>
    <w:bookmarkStart w:name="z31" w:id="27"/>
    <w:p>
      <w:pPr>
        <w:spacing w:after="0"/>
        <w:ind w:left="0"/>
        <w:jc w:val="both"/>
      </w:pPr>
      <w:r>
        <w:rPr>
          <w:rFonts w:ascii="Times New Roman"/>
          <w:b w:val="false"/>
          <w:i w:val="false"/>
          <w:color w:val="000000"/>
          <w:sz w:val="28"/>
        </w:rPr>
        <w:t>
      "Сарыкөл ауданы әкімдігінің</w:t>
      </w:r>
    </w:p>
    <w:bookmarkEnd w:id="27"/>
    <w:bookmarkStart w:name="z32" w:id="28"/>
    <w:p>
      <w:pPr>
        <w:spacing w:after="0"/>
        <w:ind w:left="0"/>
        <w:jc w:val="both"/>
      </w:pPr>
      <w:r>
        <w:rPr>
          <w:rFonts w:ascii="Times New Roman"/>
          <w:b w:val="false"/>
          <w:i w:val="false"/>
          <w:color w:val="000000"/>
          <w:sz w:val="28"/>
        </w:rPr>
        <w:t>
      экономика және бюджеттік</w:t>
      </w:r>
    </w:p>
    <w:bookmarkEnd w:id="28"/>
    <w:bookmarkStart w:name="z33" w:id="29"/>
    <w:p>
      <w:pPr>
        <w:spacing w:after="0"/>
        <w:ind w:left="0"/>
        <w:jc w:val="both"/>
      </w:pPr>
      <w:r>
        <w:rPr>
          <w:rFonts w:ascii="Times New Roman"/>
          <w:b w:val="false"/>
          <w:i w:val="false"/>
          <w:color w:val="000000"/>
          <w:sz w:val="28"/>
        </w:rPr>
        <w:t>
      жоспарлау бөлімі" мемлекеттік</w:t>
      </w:r>
    </w:p>
    <w:bookmarkEnd w:id="29"/>
    <w:bookmarkStart w:name="z34" w:id="30"/>
    <w:p>
      <w:pPr>
        <w:spacing w:after="0"/>
        <w:ind w:left="0"/>
        <w:jc w:val="both"/>
      </w:pPr>
      <w:r>
        <w:rPr>
          <w:rFonts w:ascii="Times New Roman"/>
          <w:b w:val="false"/>
          <w:i w:val="false"/>
          <w:color w:val="000000"/>
          <w:sz w:val="28"/>
        </w:rPr>
        <w:t>
      мекемесінің басшысы</w:t>
      </w:r>
    </w:p>
    <w:bookmarkEnd w:id="30"/>
    <w:bookmarkStart w:name="z35" w:id="31"/>
    <w:p>
      <w:pPr>
        <w:spacing w:after="0"/>
        <w:ind w:left="0"/>
        <w:jc w:val="both"/>
      </w:pPr>
      <w:r>
        <w:rPr>
          <w:rFonts w:ascii="Times New Roman"/>
          <w:b w:val="false"/>
          <w:i w:val="false"/>
          <w:color w:val="000000"/>
          <w:sz w:val="28"/>
        </w:rPr>
        <w:t>
      ________________ А. Вилямов</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ақпандағы</w:t>
            </w:r>
            <w:r>
              <w:br/>
            </w:r>
            <w:r>
              <w:rPr>
                <w:rFonts w:ascii="Times New Roman"/>
                <w:b w:val="false"/>
                <w:i w:val="false"/>
                <w:color w:val="000000"/>
                <w:sz w:val="20"/>
              </w:rPr>
              <w:t>№ 77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65 шешіміне 1-қосымша</w:t>
            </w:r>
          </w:p>
        </w:tc>
      </w:tr>
    </w:tbl>
    <w:bookmarkStart w:name="z38" w:id="32"/>
    <w:p>
      <w:pPr>
        <w:spacing w:after="0"/>
        <w:ind w:left="0"/>
        <w:jc w:val="left"/>
      </w:pPr>
      <w:r>
        <w:rPr>
          <w:rFonts w:ascii="Times New Roman"/>
          <w:b/>
          <w:i w:val="false"/>
          <w:color w:val="000000"/>
        </w:rPr>
        <w:t xml:space="preserve"> Сарыкөл ауданының 2017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Санаты</w:t>
            </w:r>
          </w:p>
          <w:bookmarkEnd w:id="33"/>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I</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2717203,2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1</w:t>
            </w:r>
          </w:p>
          <w:bookmarkEnd w:id="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712353,6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1</w:t>
            </w:r>
          </w:p>
          <w:bookmarkEnd w:id="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1</w:t>
            </w:r>
          </w:p>
          <w:bookmarkEnd w:id="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1</w:t>
            </w:r>
          </w:p>
          <w:bookmarkEnd w:id="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1</w:t>
            </w:r>
          </w:p>
          <w:bookmarkEnd w:id="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1</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1</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1</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1</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1</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1</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1</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1</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1</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1</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1</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2</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2</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2</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2</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2</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2</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2</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2</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2</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3</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3</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3</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3</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3</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4</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1992324,6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4</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1992324,6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4</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Функционалдық топ</w:t>
            </w:r>
          </w:p>
          <w:bookmarkEnd w:id="68"/>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II</w:t>
            </w:r>
          </w:p>
          <w:bookmarkEnd w:id="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2893231,1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01</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w:t>
            </w:r>
          </w:p>
          <w:bookmarkEnd w:id="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w:t>
            </w:r>
          </w:p>
          <w:bookmarkEnd w:id="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w:t>
            </w:r>
          </w:p>
          <w:bookmarkEnd w:id="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p>
          <w:bookmarkEnd w:id="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w:t>
            </w:r>
          </w:p>
          <w:bookmarkEnd w:id="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w:t>
            </w:r>
          </w:p>
          <w:bookmarkEnd w:id="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w:t>
            </w:r>
          </w:p>
          <w:bookmarkEnd w:id="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w:t>
            </w:r>
          </w:p>
          <w:bookmarkEnd w:id="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w:t>
            </w:r>
          </w:p>
          <w:bookmarkEnd w:id="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w:t>
            </w:r>
          </w:p>
          <w:bookmarkEnd w:id="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w:t>
            </w:r>
          </w:p>
          <w:bookmarkEnd w:id="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w:t>
            </w:r>
          </w:p>
          <w:bookmarkEnd w:id="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w:t>
            </w:r>
          </w:p>
          <w:bookmarkEnd w:id="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w:t>
            </w:r>
          </w:p>
          <w:bookmarkEnd w:id="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w:t>
            </w:r>
          </w:p>
          <w:bookmarkEnd w:id="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w:t>
            </w:r>
          </w:p>
          <w:bookmarkEnd w:id="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02</w:t>
            </w:r>
          </w:p>
          <w:bookmarkEnd w:id="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w:t>
            </w:r>
          </w:p>
          <w:bookmarkEnd w:id="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w:t>
            </w:r>
          </w:p>
          <w:bookmarkEnd w:id="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w:t>
            </w:r>
          </w:p>
          <w:bookmarkEnd w:id="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04</w:t>
            </w:r>
          </w:p>
          <w:bookmarkEnd w:id="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1655240,9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w:t>
            </w:r>
          </w:p>
          <w:bookmarkEnd w:id="9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w:t>
            </w:r>
          </w:p>
          <w:bookmarkEnd w:id="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w:t>
            </w:r>
          </w:p>
          <w:bookmarkEnd w:id="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w:t>
            </w:r>
          </w:p>
          <w:bookmarkEnd w:id="1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1454219,2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w:t>
            </w:r>
          </w:p>
          <w:bookmarkEnd w:id="1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w:t>
            </w:r>
          </w:p>
          <w:bookmarkEnd w:id="1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w:t>
            </w:r>
          </w:p>
          <w:bookmarkEnd w:id="1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1418974,2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w:t>
            </w:r>
          </w:p>
          <w:bookmarkEnd w:id="1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w:t>
            </w:r>
          </w:p>
          <w:bookmarkEnd w:id="1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p>
          <w:bookmarkEnd w:id="1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w:t>
            </w:r>
          </w:p>
          <w:bookmarkEnd w:id="10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w:t>
            </w:r>
          </w:p>
          <w:bookmarkEnd w:id="1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w:t>
            </w:r>
          </w:p>
          <w:bookmarkEnd w:id="1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06</w:t>
            </w:r>
          </w:p>
          <w:bookmarkEnd w:id="1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w:t>
            </w:r>
          </w:p>
          <w:bookmarkEnd w:id="1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w:t>
            </w:r>
          </w:p>
          <w:bookmarkEnd w:id="11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w:t>
            </w:r>
          </w:p>
          <w:bookmarkEnd w:id="1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w:t>
            </w:r>
          </w:p>
          <w:bookmarkEnd w:id="1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w:t>
            </w:r>
          </w:p>
          <w:bookmarkEnd w:id="1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w:t>
            </w:r>
          </w:p>
          <w:bookmarkEnd w:id="12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w:t>
            </w:r>
          </w:p>
          <w:bookmarkEnd w:id="1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w:t>
            </w:r>
          </w:p>
          <w:bookmarkEnd w:id="1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p>
          <w:bookmarkEnd w:id="1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w:t>
            </w:r>
          </w:p>
          <w:bookmarkEnd w:id="1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w:t>
            </w:r>
          </w:p>
          <w:bookmarkEnd w:id="1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w:t>
            </w:r>
          </w:p>
          <w:bookmarkEnd w:id="1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w:t>
            </w:r>
          </w:p>
          <w:bookmarkEnd w:id="1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w:t>
            </w:r>
          </w:p>
          <w:bookmarkEnd w:id="1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w:t>
            </w:r>
          </w:p>
          <w:bookmarkEnd w:id="1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w:t>
            </w:r>
          </w:p>
          <w:bookmarkEnd w:id="1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w:t>
            </w:r>
          </w:p>
          <w:bookmarkEnd w:id="1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w:t>
            </w:r>
          </w:p>
          <w:bookmarkEnd w:id="1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w:t>
            </w:r>
          </w:p>
          <w:bookmarkEnd w:id="1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07</w:t>
            </w:r>
          </w:p>
          <w:bookmarkEnd w:id="1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w:t>
            </w:r>
          </w:p>
          <w:bookmarkEnd w:id="1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w:t>
            </w:r>
          </w:p>
          <w:bookmarkEnd w:id="1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w:t>
            </w:r>
          </w:p>
          <w:bookmarkEnd w:id="1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p>
          <w:bookmarkEnd w:id="1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w:t>
            </w:r>
          </w:p>
          <w:bookmarkEnd w:id="1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w:t>
            </w:r>
          </w:p>
          <w:bookmarkEnd w:id="1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p>
          <w:bookmarkEnd w:id="1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w:t>
            </w:r>
          </w:p>
          <w:bookmarkEnd w:id="1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w:t>
            </w:r>
          </w:p>
          <w:bookmarkEnd w:id="1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08</w:t>
            </w:r>
          </w:p>
          <w:bookmarkEnd w:id="1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w:t>
            </w:r>
          </w:p>
          <w:bookmarkEnd w:id="1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w:t>
            </w:r>
          </w:p>
          <w:bookmarkEnd w:id="1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w:t>
            </w:r>
          </w:p>
          <w:bookmarkEnd w:id="1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w:t>
            </w:r>
          </w:p>
          <w:bookmarkEnd w:id="1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w:t>
            </w:r>
          </w:p>
          <w:bookmarkEnd w:id="1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w:t>
            </w:r>
          </w:p>
          <w:bookmarkEnd w:id="1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w:t>
            </w:r>
          </w:p>
          <w:bookmarkEnd w:id="1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p>
          <w:bookmarkEnd w:id="1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w:t>
            </w:r>
          </w:p>
          <w:bookmarkEnd w:id="1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w:t>
            </w:r>
          </w:p>
          <w:bookmarkEnd w:id="1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w:t>
            </w:r>
          </w:p>
          <w:bookmarkEnd w:id="1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w:t>
            </w:r>
          </w:p>
          <w:bookmarkEnd w:id="1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w:t>
            </w:r>
          </w:p>
          <w:bookmarkEnd w:id="1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w:t>
            </w:r>
          </w:p>
          <w:bookmarkEnd w:id="1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w:t>
            </w:r>
          </w:p>
          <w:bookmarkEnd w:id="1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p>
          <w:bookmarkEnd w:id="1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w:t>
            </w:r>
          </w:p>
          <w:bookmarkEnd w:id="1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w:t>
            </w:r>
          </w:p>
          <w:bookmarkEnd w:id="1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w:t>
            </w:r>
          </w:p>
          <w:bookmarkEnd w:id="1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p>
          <w:bookmarkEnd w:id="1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w:t>
            </w:r>
          </w:p>
          <w:bookmarkEnd w:id="1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10</w:t>
            </w:r>
          </w:p>
          <w:bookmarkEnd w:id="1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w:t>
            </w:r>
          </w:p>
          <w:bookmarkEnd w:id="1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w:t>
            </w:r>
          </w:p>
          <w:bookmarkEnd w:id="1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w:t>
            </w:r>
          </w:p>
          <w:bookmarkEnd w:id="1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w:t>
            </w:r>
          </w:p>
          <w:bookmarkEnd w:id="1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w:t>
            </w:r>
          </w:p>
          <w:bookmarkEnd w:id="1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w:t>
            </w:r>
          </w:p>
          <w:bookmarkEnd w:id="1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w:t>
            </w:r>
          </w:p>
          <w:bookmarkEnd w:id="1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w:t>
            </w:r>
          </w:p>
          <w:bookmarkEnd w:id="1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w:t>
            </w:r>
          </w:p>
          <w:bookmarkEnd w:id="1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p>
          <w:bookmarkEnd w:id="1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w:t>
            </w:r>
          </w:p>
          <w:bookmarkEnd w:id="1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w:t>
            </w:r>
          </w:p>
          <w:bookmarkEnd w:id="1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w:t>
            </w:r>
          </w:p>
          <w:bookmarkEnd w:id="1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w:t>
            </w:r>
          </w:p>
          <w:bookmarkEnd w:id="1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w:t>
            </w:r>
          </w:p>
          <w:bookmarkEnd w:id="1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w:t>
            </w:r>
          </w:p>
          <w:bookmarkEnd w:id="1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11</w:t>
            </w:r>
          </w:p>
          <w:bookmarkEnd w:id="1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w:t>
            </w:r>
          </w:p>
          <w:bookmarkEnd w:id="1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w:t>
            </w:r>
          </w:p>
          <w:bookmarkEnd w:id="1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w:t>
            </w:r>
          </w:p>
          <w:bookmarkEnd w:id="1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12</w:t>
            </w:r>
          </w:p>
          <w:bookmarkEnd w:id="1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w:t>
            </w:r>
          </w:p>
          <w:bookmarkEnd w:id="1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w:t>
            </w:r>
          </w:p>
          <w:bookmarkEnd w:id="1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p>
          <w:bookmarkEnd w:id="1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w:t>
            </w:r>
          </w:p>
          <w:bookmarkEnd w:id="1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305491,4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w:t>
            </w:r>
          </w:p>
          <w:bookmarkEnd w:id="1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w:t>
            </w:r>
          </w:p>
          <w:bookmarkEnd w:id="19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13</w:t>
            </w:r>
          </w:p>
          <w:bookmarkEnd w:id="1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w:t>
            </w:r>
          </w:p>
          <w:bookmarkEnd w:id="1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w:t>
            </w:r>
          </w:p>
          <w:bookmarkEnd w:id="1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w:t>
            </w:r>
          </w:p>
          <w:bookmarkEnd w:id="2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w:t>
            </w:r>
          </w:p>
          <w:bookmarkEnd w:id="2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w:t>
            </w:r>
          </w:p>
          <w:bookmarkEnd w:id="2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w:t>
            </w:r>
          </w:p>
          <w:bookmarkEnd w:id="2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w:t>
            </w:r>
          </w:p>
          <w:bookmarkEnd w:id="2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w:t>
            </w:r>
          </w:p>
          <w:bookmarkEnd w:id="2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15</w:t>
            </w:r>
          </w:p>
          <w:bookmarkEnd w:id="2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w:t>
            </w:r>
          </w:p>
          <w:bookmarkEnd w:id="2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w:t>
            </w:r>
          </w:p>
          <w:bookmarkEnd w:id="2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w:t>
            </w:r>
          </w:p>
          <w:bookmarkEnd w:id="20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w:t>
            </w:r>
          </w:p>
          <w:bookmarkEnd w:id="2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w:t>
            </w:r>
          </w:p>
          <w:bookmarkEnd w:id="2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III</w:t>
            </w:r>
          </w:p>
          <w:bookmarkEnd w:id="212"/>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w:t>
            </w:r>
          </w:p>
          <w:bookmarkEnd w:id="2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10</w:t>
            </w:r>
          </w:p>
          <w:bookmarkEnd w:id="2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w:t>
            </w:r>
          </w:p>
          <w:bookmarkEnd w:id="2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w:t>
            </w:r>
          </w:p>
          <w:bookmarkEnd w:id="21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w:t>
            </w:r>
          </w:p>
          <w:bookmarkEnd w:id="2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Санаты</w:t>
            </w:r>
          </w:p>
          <w:bookmarkEnd w:id="218"/>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5</w:t>
            </w:r>
          </w:p>
          <w:bookmarkEnd w:id="2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5</w:t>
            </w:r>
          </w:p>
          <w:bookmarkEnd w:id="2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5</w:t>
            </w:r>
          </w:p>
          <w:bookmarkEnd w:id="2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IV</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V</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VI</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5"/>
          <w:p>
            <w:pPr>
              <w:spacing w:after="20"/>
              <w:ind w:left="20"/>
              <w:jc w:val="both"/>
            </w:pPr>
            <w:r>
              <w:rPr>
                <w:rFonts w:ascii="Times New Roman"/>
                <w:b w:val="false"/>
                <w:i w:val="false"/>
                <w:color w:val="000000"/>
                <w:sz w:val="20"/>
              </w:rPr>
              <w:t>
7</w:t>
            </w:r>
          </w:p>
          <w:bookmarkEnd w:id="2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6"/>
          <w:p>
            <w:pPr>
              <w:spacing w:after="20"/>
              <w:ind w:left="20"/>
              <w:jc w:val="both"/>
            </w:pPr>
            <w:r>
              <w:rPr>
                <w:rFonts w:ascii="Times New Roman"/>
                <w:b w:val="false"/>
                <w:i w:val="false"/>
                <w:color w:val="000000"/>
                <w:sz w:val="20"/>
              </w:rPr>
              <w:t>
7</w:t>
            </w:r>
          </w:p>
          <w:bookmarkEnd w:id="2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7"/>
          <w:p>
            <w:pPr>
              <w:spacing w:after="20"/>
              <w:ind w:left="20"/>
              <w:jc w:val="both"/>
            </w:pPr>
            <w:r>
              <w:rPr>
                <w:rFonts w:ascii="Times New Roman"/>
                <w:b w:val="false"/>
                <w:i w:val="false"/>
                <w:color w:val="000000"/>
                <w:sz w:val="20"/>
              </w:rPr>
              <w:t>
7</w:t>
            </w:r>
          </w:p>
          <w:bookmarkEnd w:id="2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8"/>
          <w:p>
            <w:pPr>
              <w:spacing w:after="20"/>
              <w:ind w:left="20"/>
              <w:jc w:val="both"/>
            </w:pPr>
            <w:r>
              <w:rPr>
                <w:rFonts w:ascii="Times New Roman"/>
                <w:b w:val="false"/>
                <w:i w:val="false"/>
                <w:color w:val="000000"/>
                <w:sz w:val="20"/>
              </w:rPr>
              <w:t>
Функционалдық топ</w:t>
            </w:r>
          </w:p>
          <w:bookmarkEnd w:id="228"/>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9"/>
          <w:p>
            <w:pPr>
              <w:spacing w:after="20"/>
              <w:ind w:left="20"/>
              <w:jc w:val="both"/>
            </w:pPr>
            <w:r>
              <w:rPr>
                <w:rFonts w:ascii="Times New Roman"/>
                <w:b w:val="false"/>
                <w:i w:val="false"/>
                <w:color w:val="000000"/>
                <w:sz w:val="20"/>
              </w:rPr>
              <w:t>
16</w:t>
            </w:r>
          </w:p>
          <w:bookmarkEnd w:id="2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0"/>
          <w:p>
            <w:pPr>
              <w:spacing w:after="20"/>
              <w:ind w:left="20"/>
              <w:jc w:val="both"/>
            </w:pPr>
            <w:r>
              <w:rPr>
                <w:rFonts w:ascii="Times New Roman"/>
                <w:b w:val="false"/>
                <w:i w:val="false"/>
                <w:color w:val="000000"/>
                <w:sz w:val="20"/>
              </w:rPr>
              <w:t>
 </w:t>
            </w:r>
          </w:p>
          <w:bookmarkEnd w:id="2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1"/>
          <w:p>
            <w:pPr>
              <w:spacing w:after="20"/>
              <w:ind w:left="20"/>
              <w:jc w:val="both"/>
            </w:pPr>
            <w:r>
              <w:rPr>
                <w:rFonts w:ascii="Times New Roman"/>
                <w:b w:val="false"/>
                <w:i w:val="false"/>
                <w:color w:val="000000"/>
                <w:sz w:val="20"/>
              </w:rPr>
              <w:t>
 </w:t>
            </w:r>
          </w:p>
          <w:bookmarkEnd w:id="2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2"/>
          <w:p>
            <w:pPr>
              <w:spacing w:after="20"/>
              <w:ind w:left="20"/>
              <w:jc w:val="both"/>
            </w:pPr>
            <w:r>
              <w:rPr>
                <w:rFonts w:ascii="Times New Roman"/>
                <w:b w:val="false"/>
                <w:i w:val="false"/>
                <w:color w:val="000000"/>
                <w:sz w:val="20"/>
              </w:rPr>
              <w:t>
 </w:t>
            </w:r>
          </w:p>
          <w:bookmarkEnd w:id="2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3"/>
          <w:p>
            <w:pPr>
              <w:spacing w:after="20"/>
              <w:ind w:left="20"/>
              <w:jc w:val="both"/>
            </w:pPr>
            <w:r>
              <w:rPr>
                <w:rFonts w:ascii="Times New Roman"/>
                <w:b w:val="false"/>
                <w:i w:val="false"/>
                <w:color w:val="000000"/>
                <w:sz w:val="20"/>
              </w:rPr>
              <w:t>
Санаты</w:t>
            </w:r>
          </w:p>
          <w:bookmarkEnd w:id="233"/>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4"/>
          <w:p>
            <w:pPr>
              <w:spacing w:after="20"/>
              <w:ind w:left="20"/>
              <w:jc w:val="both"/>
            </w:pPr>
            <w:r>
              <w:rPr>
                <w:rFonts w:ascii="Times New Roman"/>
                <w:b w:val="false"/>
                <w:i w:val="false"/>
                <w:color w:val="000000"/>
                <w:sz w:val="20"/>
              </w:rPr>
              <w:t>
8</w:t>
            </w:r>
          </w:p>
          <w:bookmarkEnd w:id="2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5"/>
          <w:p>
            <w:pPr>
              <w:spacing w:after="20"/>
              <w:ind w:left="20"/>
              <w:jc w:val="both"/>
            </w:pPr>
            <w:r>
              <w:rPr>
                <w:rFonts w:ascii="Times New Roman"/>
                <w:b w:val="false"/>
                <w:i w:val="false"/>
                <w:color w:val="000000"/>
                <w:sz w:val="20"/>
              </w:rPr>
              <w:t>
8</w:t>
            </w:r>
          </w:p>
          <w:bookmarkEnd w:id="2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6"/>
          <w:p>
            <w:pPr>
              <w:spacing w:after="20"/>
              <w:ind w:left="20"/>
              <w:jc w:val="both"/>
            </w:pPr>
            <w:r>
              <w:rPr>
                <w:rFonts w:ascii="Times New Roman"/>
                <w:b w:val="false"/>
                <w:i w:val="false"/>
                <w:color w:val="000000"/>
                <w:sz w:val="20"/>
              </w:rPr>
              <w:t>
8</w:t>
            </w:r>
          </w:p>
          <w:bookmarkEnd w:id="2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ақпандағы</w:t>
            </w:r>
            <w:r>
              <w:br/>
            </w:r>
            <w:r>
              <w:rPr>
                <w:rFonts w:ascii="Times New Roman"/>
                <w:b w:val="false"/>
                <w:i w:val="false"/>
                <w:color w:val="000000"/>
                <w:sz w:val="20"/>
              </w:rPr>
              <w:t>№ 77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65 шешіміне 5-қосымша</w:t>
            </w:r>
          </w:p>
        </w:tc>
      </w:tr>
    </w:tbl>
    <w:bookmarkStart w:name="z262" w:id="237"/>
    <w:p>
      <w:pPr>
        <w:spacing w:after="0"/>
        <w:ind w:left="0"/>
        <w:jc w:val="left"/>
      </w:pPr>
      <w:r>
        <w:rPr>
          <w:rFonts w:ascii="Times New Roman"/>
          <w:b/>
          <w:i w:val="false"/>
          <w:color w:val="000000"/>
        </w:rPr>
        <w:t xml:space="preserve"> Сарыкөл ауданының кент, ауыл және ауылдық округтерінің 2017-2019 жылдарға арналған бюджеттік бағдарламасының тізбесі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986"/>
        <w:gridCol w:w="2678"/>
        <w:gridCol w:w="2153"/>
        <w:gridCol w:w="215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8"/>
          <w:p>
            <w:pPr>
              <w:spacing w:after="20"/>
              <w:ind w:left="20"/>
              <w:jc w:val="both"/>
            </w:pPr>
            <w:r>
              <w:rPr>
                <w:rFonts w:ascii="Times New Roman"/>
                <w:b w:val="false"/>
                <w:i w:val="false"/>
                <w:color w:val="000000"/>
                <w:sz w:val="20"/>
              </w:rPr>
              <w:t>
Функционалдық топ</w:t>
            </w:r>
          </w:p>
          <w:bookmarkEnd w:id="238"/>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9"/>
          <w:p>
            <w:pPr>
              <w:spacing w:after="20"/>
              <w:ind w:left="20"/>
              <w:jc w:val="both"/>
            </w:pPr>
            <w:r>
              <w:rPr>
                <w:rFonts w:ascii="Times New Roman"/>
                <w:b w:val="false"/>
                <w:i w:val="false"/>
                <w:color w:val="000000"/>
                <w:sz w:val="20"/>
              </w:rPr>
              <w:t>
1</w:t>
            </w:r>
          </w:p>
          <w:bookmarkEnd w:id="23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0"/>
          <w:p>
            <w:pPr>
              <w:spacing w:after="20"/>
              <w:ind w:left="20"/>
              <w:jc w:val="both"/>
            </w:pPr>
            <w:r>
              <w:rPr>
                <w:rFonts w:ascii="Times New Roman"/>
                <w:b w:val="false"/>
                <w:i w:val="false"/>
                <w:color w:val="000000"/>
                <w:sz w:val="20"/>
              </w:rPr>
              <w:t>
 </w:t>
            </w:r>
          </w:p>
          <w:bookmarkEnd w:id="24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1"/>
          <w:p>
            <w:pPr>
              <w:spacing w:after="20"/>
              <w:ind w:left="20"/>
              <w:jc w:val="both"/>
            </w:pPr>
            <w:r>
              <w:rPr>
                <w:rFonts w:ascii="Times New Roman"/>
                <w:b w:val="false"/>
                <w:i w:val="false"/>
                <w:color w:val="000000"/>
                <w:sz w:val="20"/>
              </w:rPr>
              <w:t>
 </w:t>
            </w:r>
          </w:p>
          <w:bookmarkEnd w:id="24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2"/>
          <w:p>
            <w:pPr>
              <w:spacing w:after="20"/>
              <w:ind w:left="20"/>
              <w:jc w:val="both"/>
            </w:pPr>
            <w:r>
              <w:rPr>
                <w:rFonts w:ascii="Times New Roman"/>
                <w:b w:val="false"/>
                <w:i w:val="false"/>
                <w:color w:val="000000"/>
                <w:sz w:val="20"/>
              </w:rPr>
              <w:t>
 </w:t>
            </w:r>
          </w:p>
          <w:bookmarkEnd w:id="24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3"/>
          <w:p>
            <w:pPr>
              <w:spacing w:after="20"/>
              <w:ind w:left="20"/>
              <w:jc w:val="both"/>
            </w:pPr>
            <w:r>
              <w:rPr>
                <w:rFonts w:ascii="Times New Roman"/>
                <w:b w:val="false"/>
                <w:i w:val="false"/>
                <w:color w:val="000000"/>
                <w:sz w:val="20"/>
              </w:rPr>
              <w:t>
 </w:t>
            </w:r>
          </w:p>
          <w:bookmarkEnd w:id="24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4"/>
          <w:p>
            <w:pPr>
              <w:spacing w:after="20"/>
              <w:ind w:left="20"/>
              <w:jc w:val="both"/>
            </w:pPr>
            <w:r>
              <w:rPr>
                <w:rFonts w:ascii="Times New Roman"/>
                <w:b w:val="false"/>
                <w:i w:val="false"/>
                <w:color w:val="000000"/>
                <w:sz w:val="20"/>
              </w:rPr>
              <w:t>
 </w:t>
            </w:r>
          </w:p>
          <w:bookmarkEnd w:id="24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5"/>
          <w:p>
            <w:pPr>
              <w:spacing w:after="20"/>
              <w:ind w:left="20"/>
              <w:jc w:val="both"/>
            </w:pPr>
            <w:r>
              <w:rPr>
                <w:rFonts w:ascii="Times New Roman"/>
                <w:b w:val="false"/>
                <w:i w:val="false"/>
                <w:color w:val="000000"/>
                <w:sz w:val="20"/>
              </w:rPr>
              <w:t>
 </w:t>
            </w:r>
          </w:p>
          <w:bookmarkEnd w:id="24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6"/>
          <w:p>
            <w:pPr>
              <w:spacing w:after="20"/>
              <w:ind w:left="20"/>
              <w:jc w:val="both"/>
            </w:pPr>
            <w:r>
              <w:rPr>
                <w:rFonts w:ascii="Times New Roman"/>
                <w:b w:val="false"/>
                <w:i w:val="false"/>
                <w:color w:val="000000"/>
                <w:sz w:val="20"/>
              </w:rPr>
              <w:t>
 </w:t>
            </w:r>
          </w:p>
          <w:bookmarkEnd w:id="24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7"/>
          <w:p>
            <w:pPr>
              <w:spacing w:after="20"/>
              <w:ind w:left="20"/>
              <w:jc w:val="both"/>
            </w:pPr>
            <w:r>
              <w:rPr>
                <w:rFonts w:ascii="Times New Roman"/>
                <w:b w:val="false"/>
                <w:i w:val="false"/>
                <w:color w:val="000000"/>
                <w:sz w:val="20"/>
              </w:rPr>
              <w:t>
 </w:t>
            </w:r>
          </w:p>
          <w:bookmarkEnd w:id="24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8"/>
          <w:p>
            <w:pPr>
              <w:spacing w:after="20"/>
              <w:ind w:left="20"/>
              <w:jc w:val="both"/>
            </w:pPr>
            <w:r>
              <w:rPr>
                <w:rFonts w:ascii="Times New Roman"/>
                <w:b w:val="false"/>
                <w:i w:val="false"/>
                <w:color w:val="000000"/>
                <w:sz w:val="20"/>
              </w:rPr>
              <w:t>
 </w:t>
            </w:r>
          </w:p>
          <w:bookmarkEnd w:id="24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9"/>
          <w:p>
            <w:pPr>
              <w:spacing w:after="20"/>
              <w:ind w:left="20"/>
              <w:jc w:val="both"/>
            </w:pPr>
            <w:r>
              <w:rPr>
                <w:rFonts w:ascii="Times New Roman"/>
                <w:b w:val="false"/>
                <w:i w:val="false"/>
                <w:color w:val="000000"/>
                <w:sz w:val="20"/>
              </w:rPr>
              <w:t>
 </w:t>
            </w:r>
          </w:p>
          <w:bookmarkEnd w:id="24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0"/>
          <w:p>
            <w:pPr>
              <w:spacing w:after="20"/>
              <w:ind w:left="20"/>
              <w:jc w:val="both"/>
            </w:pPr>
            <w:r>
              <w:rPr>
                <w:rFonts w:ascii="Times New Roman"/>
                <w:b w:val="false"/>
                <w:i w:val="false"/>
                <w:color w:val="000000"/>
                <w:sz w:val="20"/>
              </w:rPr>
              <w:t>
 </w:t>
            </w:r>
          </w:p>
          <w:bookmarkEnd w:id="25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1"/>
          <w:p>
            <w:pPr>
              <w:spacing w:after="20"/>
              <w:ind w:left="20"/>
              <w:jc w:val="both"/>
            </w:pPr>
            <w:r>
              <w:rPr>
                <w:rFonts w:ascii="Times New Roman"/>
                <w:b w:val="false"/>
                <w:i w:val="false"/>
                <w:color w:val="000000"/>
                <w:sz w:val="20"/>
              </w:rPr>
              <w:t>
 </w:t>
            </w:r>
          </w:p>
          <w:bookmarkEnd w:id="25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2"/>
          <w:p>
            <w:pPr>
              <w:spacing w:after="20"/>
              <w:ind w:left="20"/>
              <w:jc w:val="both"/>
            </w:pPr>
            <w:r>
              <w:rPr>
                <w:rFonts w:ascii="Times New Roman"/>
                <w:b w:val="false"/>
                <w:i w:val="false"/>
                <w:color w:val="000000"/>
                <w:sz w:val="20"/>
              </w:rPr>
              <w:t>
 </w:t>
            </w:r>
          </w:p>
          <w:bookmarkEnd w:id="25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3"/>
          <w:p>
            <w:pPr>
              <w:spacing w:after="20"/>
              <w:ind w:left="20"/>
              <w:jc w:val="both"/>
            </w:pPr>
            <w:r>
              <w:rPr>
                <w:rFonts w:ascii="Times New Roman"/>
                <w:b w:val="false"/>
                <w:i w:val="false"/>
                <w:color w:val="000000"/>
                <w:sz w:val="20"/>
              </w:rPr>
              <w:t>
 </w:t>
            </w:r>
          </w:p>
          <w:bookmarkEnd w:id="25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4"/>
          <w:p>
            <w:pPr>
              <w:spacing w:after="20"/>
              <w:ind w:left="20"/>
              <w:jc w:val="both"/>
            </w:pPr>
            <w:r>
              <w:rPr>
                <w:rFonts w:ascii="Times New Roman"/>
                <w:b w:val="false"/>
                <w:i w:val="false"/>
                <w:color w:val="000000"/>
                <w:sz w:val="20"/>
              </w:rPr>
              <w:t>
 </w:t>
            </w:r>
          </w:p>
          <w:bookmarkEnd w:id="25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5"/>
          <w:p>
            <w:pPr>
              <w:spacing w:after="20"/>
              <w:ind w:left="20"/>
              <w:jc w:val="both"/>
            </w:pPr>
            <w:r>
              <w:rPr>
                <w:rFonts w:ascii="Times New Roman"/>
                <w:b w:val="false"/>
                <w:i w:val="false"/>
                <w:color w:val="000000"/>
                <w:sz w:val="20"/>
              </w:rPr>
              <w:t>
 </w:t>
            </w:r>
          </w:p>
          <w:bookmarkEnd w:id="25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6"/>
          <w:p>
            <w:pPr>
              <w:spacing w:after="20"/>
              <w:ind w:left="20"/>
              <w:jc w:val="both"/>
            </w:pPr>
            <w:r>
              <w:rPr>
                <w:rFonts w:ascii="Times New Roman"/>
                <w:b w:val="false"/>
                <w:i w:val="false"/>
                <w:color w:val="000000"/>
                <w:sz w:val="20"/>
              </w:rPr>
              <w:t>
 </w:t>
            </w:r>
          </w:p>
          <w:bookmarkEnd w:id="25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7"/>
          <w:p>
            <w:pPr>
              <w:spacing w:after="20"/>
              <w:ind w:left="20"/>
              <w:jc w:val="both"/>
            </w:pPr>
            <w:r>
              <w:rPr>
                <w:rFonts w:ascii="Times New Roman"/>
                <w:b w:val="false"/>
                <w:i w:val="false"/>
                <w:color w:val="000000"/>
                <w:sz w:val="20"/>
              </w:rPr>
              <w:t>
 </w:t>
            </w:r>
          </w:p>
          <w:bookmarkEnd w:id="25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8"/>
          <w:p>
            <w:pPr>
              <w:spacing w:after="20"/>
              <w:ind w:left="20"/>
              <w:jc w:val="both"/>
            </w:pPr>
            <w:r>
              <w:rPr>
                <w:rFonts w:ascii="Times New Roman"/>
                <w:b w:val="false"/>
                <w:i w:val="false"/>
                <w:color w:val="000000"/>
                <w:sz w:val="20"/>
              </w:rPr>
              <w:t>
 </w:t>
            </w:r>
          </w:p>
          <w:bookmarkEnd w:id="25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9"/>
          <w:p>
            <w:pPr>
              <w:spacing w:after="20"/>
              <w:ind w:left="20"/>
              <w:jc w:val="both"/>
            </w:pPr>
            <w:r>
              <w:rPr>
                <w:rFonts w:ascii="Times New Roman"/>
                <w:b w:val="false"/>
                <w:i w:val="false"/>
                <w:color w:val="000000"/>
                <w:sz w:val="20"/>
              </w:rPr>
              <w:t>
 </w:t>
            </w:r>
          </w:p>
          <w:bookmarkEnd w:id="25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0"/>
          <w:p>
            <w:pPr>
              <w:spacing w:after="20"/>
              <w:ind w:left="20"/>
              <w:jc w:val="both"/>
            </w:pPr>
            <w:r>
              <w:rPr>
                <w:rFonts w:ascii="Times New Roman"/>
                <w:b w:val="false"/>
                <w:i w:val="false"/>
                <w:color w:val="000000"/>
                <w:sz w:val="20"/>
              </w:rPr>
              <w:t>
 </w:t>
            </w:r>
          </w:p>
          <w:bookmarkEnd w:id="26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1"/>
          <w:p>
            <w:pPr>
              <w:spacing w:after="20"/>
              <w:ind w:left="20"/>
              <w:jc w:val="both"/>
            </w:pPr>
            <w:r>
              <w:rPr>
                <w:rFonts w:ascii="Times New Roman"/>
                <w:b w:val="false"/>
                <w:i w:val="false"/>
                <w:color w:val="000000"/>
                <w:sz w:val="20"/>
              </w:rPr>
              <w:t>
 </w:t>
            </w:r>
          </w:p>
          <w:bookmarkEnd w:id="26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2"/>
          <w:p>
            <w:pPr>
              <w:spacing w:after="20"/>
              <w:ind w:left="20"/>
              <w:jc w:val="both"/>
            </w:pPr>
            <w:r>
              <w:rPr>
                <w:rFonts w:ascii="Times New Roman"/>
                <w:b w:val="false"/>
                <w:i w:val="false"/>
                <w:color w:val="000000"/>
                <w:sz w:val="20"/>
              </w:rPr>
              <w:t>
 </w:t>
            </w:r>
          </w:p>
          <w:bookmarkEnd w:id="26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3"/>
          <w:p>
            <w:pPr>
              <w:spacing w:after="20"/>
              <w:ind w:left="20"/>
              <w:jc w:val="both"/>
            </w:pPr>
            <w:r>
              <w:rPr>
                <w:rFonts w:ascii="Times New Roman"/>
                <w:b w:val="false"/>
                <w:i w:val="false"/>
                <w:color w:val="000000"/>
                <w:sz w:val="20"/>
              </w:rPr>
              <w:t>
04</w:t>
            </w:r>
          </w:p>
          <w:bookmarkEnd w:id="26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4"/>
          <w:p>
            <w:pPr>
              <w:spacing w:after="20"/>
              <w:ind w:left="20"/>
              <w:jc w:val="both"/>
            </w:pPr>
            <w:r>
              <w:rPr>
                <w:rFonts w:ascii="Times New Roman"/>
                <w:b w:val="false"/>
                <w:i w:val="false"/>
                <w:color w:val="000000"/>
                <w:sz w:val="20"/>
              </w:rPr>
              <w:t>
 </w:t>
            </w:r>
          </w:p>
          <w:bookmarkEnd w:id="26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5"/>
          <w:p>
            <w:pPr>
              <w:spacing w:after="20"/>
              <w:ind w:left="20"/>
              <w:jc w:val="both"/>
            </w:pPr>
            <w:r>
              <w:rPr>
                <w:rFonts w:ascii="Times New Roman"/>
                <w:b w:val="false"/>
                <w:i w:val="false"/>
                <w:color w:val="000000"/>
                <w:sz w:val="20"/>
              </w:rPr>
              <w:t>
 </w:t>
            </w:r>
          </w:p>
          <w:bookmarkEnd w:id="26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6"/>
          <w:p>
            <w:pPr>
              <w:spacing w:after="20"/>
              <w:ind w:left="20"/>
              <w:jc w:val="both"/>
            </w:pPr>
            <w:r>
              <w:rPr>
                <w:rFonts w:ascii="Times New Roman"/>
                <w:b w:val="false"/>
                <w:i w:val="false"/>
                <w:color w:val="000000"/>
                <w:sz w:val="20"/>
              </w:rPr>
              <w:t>
 </w:t>
            </w:r>
          </w:p>
          <w:bookmarkEnd w:id="26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7"/>
          <w:p>
            <w:pPr>
              <w:spacing w:after="20"/>
              <w:ind w:left="20"/>
              <w:jc w:val="both"/>
            </w:pPr>
            <w:r>
              <w:rPr>
                <w:rFonts w:ascii="Times New Roman"/>
                <w:b w:val="false"/>
                <w:i w:val="false"/>
                <w:color w:val="000000"/>
                <w:sz w:val="20"/>
              </w:rPr>
              <w:t>
 </w:t>
            </w:r>
          </w:p>
          <w:bookmarkEnd w:id="26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8"/>
          <w:p>
            <w:pPr>
              <w:spacing w:after="20"/>
              <w:ind w:left="20"/>
              <w:jc w:val="both"/>
            </w:pPr>
            <w:r>
              <w:rPr>
                <w:rFonts w:ascii="Times New Roman"/>
                <w:b w:val="false"/>
                <w:i w:val="false"/>
                <w:color w:val="000000"/>
                <w:sz w:val="20"/>
              </w:rPr>
              <w:t>
 </w:t>
            </w:r>
          </w:p>
          <w:bookmarkEnd w:id="26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9"/>
          <w:p>
            <w:pPr>
              <w:spacing w:after="20"/>
              <w:ind w:left="20"/>
              <w:jc w:val="both"/>
            </w:pPr>
            <w:r>
              <w:rPr>
                <w:rFonts w:ascii="Times New Roman"/>
                <w:b w:val="false"/>
                <w:i w:val="false"/>
                <w:color w:val="000000"/>
                <w:sz w:val="20"/>
              </w:rPr>
              <w:t>
 </w:t>
            </w:r>
          </w:p>
          <w:bookmarkEnd w:id="26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0"/>
          <w:p>
            <w:pPr>
              <w:spacing w:after="20"/>
              <w:ind w:left="20"/>
              <w:jc w:val="both"/>
            </w:pPr>
            <w:r>
              <w:rPr>
                <w:rFonts w:ascii="Times New Roman"/>
                <w:b w:val="false"/>
                <w:i w:val="false"/>
                <w:color w:val="000000"/>
                <w:sz w:val="20"/>
              </w:rPr>
              <w:t>
 </w:t>
            </w:r>
          </w:p>
          <w:bookmarkEnd w:id="27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1"/>
          <w:p>
            <w:pPr>
              <w:spacing w:after="20"/>
              <w:ind w:left="20"/>
              <w:jc w:val="both"/>
            </w:pPr>
            <w:r>
              <w:rPr>
                <w:rFonts w:ascii="Times New Roman"/>
                <w:b w:val="false"/>
                <w:i w:val="false"/>
                <w:color w:val="000000"/>
                <w:sz w:val="20"/>
              </w:rPr>
              <w:t>
7</w:t>
            </w:r>
          </w:p>
          <w:bookmarkEnd w:id="27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2"/>
          <w:p>
            <w:pPr>
              <w:spacing w:after="20"/>
              <w:ind w:left="20"/>
              <w:jc w:val="both"/>
            </w:pPr>
            <w:r>
              <w:rPr>
                <w:rFonts w:ascii="Times New Roman"/>
                <w:b w:val="false"/>
                <w:i w:val="false"/>
                <w:color w:val="000000"/>
                <w:sz w:val="20"/>
              </w:rPr>
              <w:t>
 </w:t>
            </w:r>
          </w:p>
          <w:bookmarkEnd w:id="27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3"/>
          <w:p>
            <w:pPr>
              <w:spacing w:after="20"/>
              <w:ind w:left="20"/>
              <w:jc w:val="both"/>
            </w:pPr>
            <w:r>
              <w:rPr>
                <w:rFonts w:ascii="Times New Roman"/>
                <w:b w:val="false"/>
                <w:i w:val="false"/>
                <w:color w:val="000000"/>
                <w:sz w:val="20"/>
              </w:rPr>
              <w:t>
 </w:t>
            </w:r>
          </w:p>
          <w:bookmarkEnd w:id="27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4"/>
          <w:p>
            <w:pPr>
              <w:spacing w:after="20"/>
              <w:ind w:left="20"/>
              <w:jc w:val="both"/>
            </w:pPr>
            <w:r>
              <w:rPr>
                <w:rFonts w:ascii="Times New Roman"/>
                <w:b w:val="false"/>
                <w:i w:val="false"/>
                <w:color w:val="000000"/>
                <w:sz w:val="20"/>
              </w:rPr>
              <w:t>
 </w:t>
            </w:r>
          </w:p>
          <w:bookmarkEnd w:id="27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5"/>
          <w:p>
            <w:pPr>
              <w:spacing w:after="20"/>
              <w:ind w:left="20"/>
              <w:jc w:val="both"/>
            </w:pPr>
            <w:r>
              <w:rPr>
                <w:rFonts w:ascii="Times New Roman"/>
                <w:b w:val="false"/>
                <w:i w:val="false"/>
                <w:color w:val="000000"/>
                <w:sz w:val="20"/>
              </w:rPr>
              <w:t>
 </w:t>
            </w:r>
          </w:p>
          <w:bookmarkEnd w:id="27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6"/>
          <w:p>
            <w:pPr>
              <w:spacing w:after="20"/>
              <w:ind w:left="20"/>
              <w:jc w:val="both"/>
            </w:pPr>
            <w:r>
              <w:rPr>
                <w:rFonts w:ascii="Times New Roman"/>
                <w:b w:val="false"/>
                <w:i w:val="false"/>
                <w:color w:val="000000"/>
                <w:sz w:val="20"/>
              </w:rPr>
              <w:t>
 </w:t>
            </w:r>
          </w:p>
          <w:bookmarkEnd w:id="27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7"/>
          <w:p>
            <w:pPr>
              <w:spacing w:after="20"/>
              <w:ind w:left="20"/>
              <w:jc w:val="both"/>
            </w:pPr>
            <w:r>
              <w:rPr>
                <w:rFonts w:ascii="Times New Roman"/>
                <w:b w:val="false"/>
                <w:i w:val="false"/>
                <w:color w:val="000000"/>
                <w:sz w:val="20"/>
              </w:rPr>
              <w:t>
 </w:t>
            </w:r>
          </w:p>
          <w:bookmarkEnd w:id="27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8"/>
          <w:p>
            <w:pPr>
              <w:spacing w:after="20"/>
              <w:ind w:left="20"/>
              <w:jc w:val="both"/>
            </w:pPr>
            <w:r>
              <w:rPr>
                <w:rFonts w:ascii="Times New Roman"/>
                <w:b w:val="false"/>
                <w:i w:val="false"/>
                <w:color w:val="000000"/>
                <w:sz w:val="20"/>
              </w:rPr>
              <w:t>
 </w:t>
            </w:r>
          </w:p>
          <w:bookmarkEnd w:id="27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9"/>
          <w:p>
            <w:pPr>
              <w:spacing w:after="20"/>
              <w:ind w:left="20"/>
              <w:jc w:val="both"/>
            </w:pPr>
            <w:r>
              <w:rPr>
                <w:rFonts w:ascii="Times New Roman"/>
                <w:b w:val="false"/>
                <w:i w:val="false"/>
                <w:color w:val="000000"/>
                <w:sz w:val="20"/>
              </w:rPr>
              <w:t>
 </w:t>
            </w:r>
          </w:p>
          <w:bookmarkEnd w:id="27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0"/>
          <w:p>
            <w:pPr>
              <w:spacing w:after="20"/>
              <w:ind w:left="20"/>
              <w:jc w:val="both"/>
            </w:pPr>
            <w:r>
              <w:rPr>
                <w:rFonts w:ascii="Times New Roman"/>
                <w:b w:val="false"/>
                <w:i w:val="false"/>
                <w:color w:val="000000"/>
                <w:sz w:val="20"/>
              </w:rPr>
              <w:t>
 </w:t>
            </w:r>
          </w:p>
          <w:bookmarkEnd w:id="28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1"/>
          <w:p>
            <w:pPr>
              <w:spacing w:after="20"/>
              <w:ind w:left="20"/>
              <w:jc w:val="both"/>
            </w:pPr>
            <w:r>
              <w:rPr>
                <w:rFonts w:ascii="Times New Roman"/>
                <w:b w:val="false"/>
                <w:i w:val="false"/>
                <w:color w:val="000000"/>
                <w:sz w:val="20"/>
              </w:rPr>
              <w:t>
 </w:t>
            </w:r>
          </w:p>
          <w:bookmarkEnd w:id="28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2"/>
          <w:p>
            <w:pPr>
              <w:spacing w:after="20"/>
              <w:ind w:left="20"/>
              <w:jc w:val="both"/>
            </w:pPr>
            <w:r>
              <w:rPr>
                <w:rFonts w:ascii="Times New Roman"/>
                <w:b w:val="false"/>
                <w:i w:val="false"/>
                <w:color w:val="000000"/>
                <w:sz w:val="20"/>
              </w:rPr>
              <w:t>
 </w:t>
            </w:r>
          </w:p>
          <w:bookmarkEnd w:id="28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3"/>
          <w:p>
            <w:pPr>
              <w:spacing w:after="20"/>
              <w:ind w:left="20"/>
              <w:jc w:val="both"/>
            </w:pPr>
            <w:r>
              <w:rPr>
                <w:rFonts w:ascii="Times New Roman"/>
                <w:b w:val="false"/>
                <w:i w:val="false"/>
                <w:color w:val="000000"/>
                <w:sz w:val="20"/>
              </w:rPr>
              <w:t>
 </w:t>
            </w:r>
          </w:p>
          <w:bookmarkEnd w:id="28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4"/>
          <w:p>
            <w:pPr>
              <w:spacing w:after="20"/>
              <w:ind w:left="20"/>
              <w:jc w:val="both"/>
            </w:pPr>
            <w:r>
              <w:rPr>
                <w:rFonts w:ascii="Times New Roman"/>
                <w:b w:val="false"/>
                <w:i w:val="false"/>
                <w:color w:val="000000"/>
                <w:sz w:val="20"/>
              </w:rPr>
              <w:t>
 </w:t>
            </w:r>
          </w:p>
          <w:bookmarkEnd w:id="28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5"/>
          <w:p>
            <w:pPr>
              <w:spacing w:after="20"/>
              <w:ind w:left="20"/>
              <w:jc w:val="both"/>
            </w:pPr>
            <w:r>
              <w:rPr>
                <w:rFonts w:ascii="Times New Roman"/>
                <w:b w:val="false"/>
                <w:i w:val="false"/>
                <w:color w:val="000000"/>
                <w:sz w:val="20"/>
              </w:rPr>
              <w:t>
 </w:t>
            </w:r>
          </w:p>
          <w:bookmarkEnd w:id="28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6"/>
          <w:p>
            <w:pPr>
              <w:spacing w:after="20"/>
              <w:ind w:left="20"/>
              <w:jc w:val="both"/>
            </w:pPr>
            <w:r>
              <w:rPr>
                <w:rFonts w:ascii="Times New Roman"/>
                <w:b w:val="false"/>
                <w:i w:val="false"/>
                <w:color w:val="000000"/>
                <w:sz w:val="20"/>
              </w:rPr>
              <w:t>
 </w:t>
            </w:r>
          </w:p>
          <w:bookmarkEnd w:id="28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7"/>
          <w:p>
            <w:pPr>
              <w:spacing w:after="20"/>
              <w:ind w:left="20"/>
              <w:jc w:val="both"/>
            </w:pPr>
            <w:r>
              <w:rPr>
                <w:rFonts w:ascii="Times New Roman"/>
                <w:b w:val="false"/>
                <w:i w:val="false"/>
                <w:color w:val="000000"/>
                <w:sz w:val="20"/>
              </w:rPr>
              <w:t>
 </w:t>
            </w:r>
          </w:p>
          <w:bookmarkEnd w:id="28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8"/>
          <w:p>
            <w:pPr>
              <w:spacing w:after="20"/>
              <w:ind w:left="20"/>
              <w:jc w:val="both"/>
            </w:pPr>
            <w:r>
              <w:rPr>
                <w:rFonts w:ascii="Times New Roman"/>
                <w:b w:val="false"/>
                <w:i w:val="false"/>
                <w:color w:val="000000"/>
                <w:sz w:val="20"/>
              </w:rPr>
              <w:t>
 </w:t>
            </w:r>
          </w:p>
          <w:bookmarkEnd w:id="28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9"/>
          <w:p>
            <w:pPr>
              <w:spacing w:after="20"/>
              <w:ind w:left="20"/>
              <w:jc w:val="both"/>
            </w:pPr>
            <w:r>
              <w:rPr>
                <w:rFonts w:ascii="Times New Roman"/>
                <w:b w:val="false"/>
                <w:i w:val="false"/>
                <w:color w:val="000000"/>
                <w:sz w:val="20"/>
              </w:rPr>
              <w:t>
 </w:t>
            </w:r>
          </w:p>
          <w:bookmarkEnd w:id="28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0"/>
          <w:p>
            <w:pPr>
              <w:spacing w:after="20"/>
              <w:ind w:left="20"/>
              <w:jc w:val="both"/>
            </w:pPr>
            <w:r>
              <w:rPr>
                <w:rFonts w:ascii="Times New Roman"/>
                <w:b w:val="false"/>
                <w:i w:val="false"/>
                <w:color w:val="000000"/>
                <w:sz w:val="20"/>
              </w:rPr>
              <w:t>
 </w:t>
            </w:r>
          </w:p>
          <w:bookmarkEnd w:id="29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1"/>
          <w:p>
            <w:pPr>
              <w:spacing w:after="20"/>
              <w:ind w:left="20"/>
              <w:jc w:val="both"/>
            </w:pPr>
            <w:r>
              <w:rPr>
                <w:rFonts w:ascii="Times New Roman"/>
                <w:b w:val="false"/>
                <w:i w:val="false"/>
                <w:color w:val="000000"/>
                <w:sz w:val="20"/>
              </w:rPr>
              <w:t>
 </w:t>
            </w:r>
          </w:p>
          <w:bookmarkEnd w:id="29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2"/>
          <w:p>
            <w:pPr>
              <w:spacing w:after="20"/>
              <w:ind w:left="20"/>
              <w:jc w:val="both"/>
            </w:pPr>
            <w:r>
              <w:rPr>
                <w:rFonts w:ascii="Times New Roman"/>
                <w:b w:val="false"/>
                <w:i w:val="false"/>
                <w:color w:val="000000"/>
                <w:sz w:val="20"/>
              </w:rPr>
              <w:t>
 </w:t>
            </w:r>
          </w:p>
          <w:bookmarkEnd w:id="29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3"/>
          <w:p>
            <w:pPr>
              <w:spacing w:after="20"/>
              <w:ind w:left="20"/>
              <w:jc w:val="both"/>
            </w:pPr>
            <w:r>
              <w:rPr>
                <w:rFonts w:ascii="Times New Roman"/>
                <w:b w:val="false"/>
                <w:i w:val="false"/>
                <w:color w:val="000000"/>
                <w:sz w:val="20"/>
              </w:rPr>
              <w:t>
12</w:t>
            </w:r>
          </w:p>
          <w:bookmarkEnd w:id="29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4"/>
          <w:p>
            <w:pPr>
              <w:spacing w:after="20"/>
              <w:ind w:left="20"/>
              <w:jc w:val="both"/>
            </w:pPr>
            <w:r>
              <w:rPr>
                <w:rFonts w:ascii="Times New Roman"/>
                <w:b w:val="false"/>
                <w:i w:val="false"/>
                <w:color w:val="000000"/>
                <w:sz w:val="20"/>
              </w:rPr>
              <w:t>
 </w:t>
            </w:r>
          </w:p>
          <w:bookmarkEnd w:id="29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5"/>
          <w:p>
            <w:pPr>
              <w:spacing w:after="20"/>
              <w:ind w:left="20"/>
              <w:jc w:val="both"/>
            </w:pPr>
            <w:r>
              <w:rPr>
                <w:rFonts w:ascii="Times New Roman"/>
                <w:b w:val="false"/>
                <w:i w:val="false"/>
                <w:color w:val="000000"/>
                <w:sz w:val="20"/>
              </w:rPr>
              <w:t>
 </w:t>
            </w:r>
          </w:p>
          <w:bookmarkEnd w:id="29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6"/>
          <w:p>
            <w:pPr>
              <w:spacing w:after="20"/>
              <w:ind w:left="20"/>
              <w:jc w:val="both"/>
            </w:pPr>
            <w:r>
              <w:rPr>
                <w:rFonts w:ascii="Times New Roman"/>
                <w:b w:val="false"/>
                <w:i w:val="false"/>
                <w:color w:val="000000"/>
                <w:sz w:val="20"/>
              </w:rPr>
              <w:t>
 </w:t>
            </w:r>
          </w:p>
          <w:bookmarkEnd w:id="29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7"/>
          <w:p>
            <w:pPr>
              <w:spacing w:after="20"/>
              <w:ind w:left="20"/>
              <w:jc w:val="both"/>
            </w:pPr>
            <w:r>
              <w:rPr>
                <w:rFonts w:ascii="Times New Roman"/>
                <w:b w:val="false"/>
                <w:i w:val="false"/>
                <w:color w:val="000000"/>
                <w:sz w:val="20"/>
              </w:rPr>
              <w:t>
 </w:t>
            </w:r>
          </w:p>
          <w:bookmarkEnd w:id="29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8"/>
          <w:p>
            <w:pPr>
              <w:spacing w:after="20"/>
              <w:ind w:left="20"/>
              <w:jc w:val="both"/>
            </w:pPr>
            <w:r>
              <w:rPr>
                <w:rFonts w:ascii="Times New Roman"/>
                <w:b w:val="false"/>
                <w:i w:val="false"/>
                <w:color w:val="000000"/>
                <w:sz w:val="20"/>
              </w:rPr>
              <w:t>
 </w:t>
            </w:r>
          </w:p>
          <w:bookmarkEnd w:id="29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9"/>
          <w:p>
            <w:pPr>
              <w:spacing w:after="20"/>
              <w:ind w:left="20"/>
              <w:jc w:val="both"/>
            </w:pPr>
            <w:r>
              <w:rPr>
                <w:rFonts w:ascii="Times New Roman"/>
                <w:b w:val="false"/>
                <w:i w:val="false"/>
                <w:color w:val="000000"/>
                <w:sz w:val="20"/>
              </w:rPr>
              <w:t>
 </w:t>
            </w:r>
          </w:p>
          <w:bookmarkEnd w:id="29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0"/>
          <w:p>
            <w:pPr>
              <w:spacing w:after="20"/>
              <w:ind w:left="20"/>
              <w:jc w:val="both"/>
            </w:pPr>
            <w:r>
              <w:rPr>
                <w:rFonts w:ascii="Times New Roman"/>
                <w:b w:val="false"/>
                <w:i w:val="false"/>
                <w:color w:val="000000"/>
                <w:sz w:val="20"/>
              </w:rPr>
              <w:t>
 </w:t>
            </w:r>
          </w:p>
          <w:bookmarkEnd w:id="30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1"/>
          <w:p>
            <w:pPr>
              <w:spacing w:after="20"/>
              <w:ind w:left="20"/>
              <w:jc w:val="both"/>
            </w:pPr>
            <w:r>
              <w:rPr>
                <w:rFonts w:ascii="Times New Roman"/>
                <w:b w:val="false"/>
                <w:i w:val="false"/>
                <w:color w:val="000000"/>
                <w:sz w:val="20"/>
              </w:rPr>
              <w:t>
 </w:t>
            </w:r>
          </w:p>
          <w:bookmarkEnd w:id="30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2"/>
          <w:p>
            <w:pPr>
              <w:spacing w:after="20"/>
              <w:ind w:left="20"/>
              <w:jc w:val="both"/>
            </w:pPr>
            <w:r>
              <w:rPr>
                <w:rFonts w:ascii="Times New Roman"/>
                <w:b w:val="false"/>
                <w:i w:val="false"/>
                <w:color w:val="000000"/>
                <w:sz w:val="20"/>
              </w:rPr>
              <w:t>
 </w:t>
            </w:r>
          </w:p>
          <w:bookmarkEnd w:id="30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3"/>
          <w:p>
            <w:pPr>
              <w:spacing w:after="20"/>
              <w:ind w:left="20"/>
              <w:jc w:val="both"/>
            </w:pPr>
            <w:r>
              <w:rPr>
                <w:rFonts w:ascii="Times New Roman"/>
                <w:b w:val="false"/>
                <w:i w:val="false"/>
                <w:color w:val="000000"/>
                <w:sz w:val="20"/>
              </w:rPr>
              <w:t>
 </w:t>
            </w:r>
          </w:p>
          <w:bookmarkEnd w:id="30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4"/>
          <w:p>
            <w:pPr>
              <w:spacing w:after="20"/>
              <w:ind w:left="20"/>
              <w:jc w:val="both"/>
            </w:pPr>
            <w:r>
              <w:rPr>
                <w:rFonts w:ascii="Times New Roman"/>
                <w:b w:val="false"/>
                <w:i w:val="false"/>
                <w:color w:val="000000"/>
                <w:sz w:val="20"/>
              </w:rPr>
              <w:t>
 </w:t>
            </w:r>
          </w:p>
          <w:bookmarkEnd w:id="30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5"/>
          <w:p>
            <w:pPr>
              <w:spacing w:after="20"/>
              <w:ind w:left="20"/>
              <w:jc w:val="both"/>
            </w:pPr>
            <w:r>
              <w:rPr>
                <w:rFonts w:ascii="Times New Roman"/>
                <w:b w:val="false"/>
                <w:i w:val="false"/>
                <w:color w:val="000000"/>
                <w:sz w:val="20"/>
              </w:rPr>
              <w:t>
 </w:t>
            </w:r>
          </w:p>
          <w:bookmarkEnd w:id="30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6"/>
          <w:p>
            <w:pPr>
              <w:spacing w:after="20"/>
              <w:ind w:left="20"/>
              <w:jc w:val="both"/>
            </w:pPr>
            <w:r>
              <w:rPr>
                <w:rFonts w:ascii="Times New Roman"/>
                <w:b w:val="false"/>
                <w:i w:val="false"/>
                <w:color w:val="000000"/>
                <w:sz w:val="20"/>
              </w:rPr>
              <w:t>
 </w:t>
            </w:r>
          </w:p>
          <w:bookmarkEnd w:id="30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7"/>
          <w:p>
            <w:pPr>
              <w:spacing w:after="20"/>
              <w:ind w:left="20"/>
              <w:jc w:val="both"/>
            </w:pPr>
            <w:r>
              <w:rPr>
                <w:rFonts w:ascii="Times New Roman"/>
                <w:b w:val="false"/>
                <w:i w:val="false"/>
                <w:color w:val="000000"/>
                <w:sz w:val="20"/>
              </w:rPr>
              <w:t>
 </w:t>
            </w:r>
          </w:p>
          <w:bookmarkEnd w:id="30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8"/>
          <w:p>
            <w:pPr>
              <w:spacing w:after="20"/>
              <w:ind w:left="20"/>
              <w:jc w:val="both"/>
            </w:pPr>
            <w:r>
              <w:rPr>
                <w:rFonts w:ascii="Times New Roman"/>
                <w:b w:val="false"/>
                <w:i w:val="false"/>
                <w:color w:val="000000"/>
                <w:sz w:val="20"/>
              </w:rPr>
              <w:t>
 </w:t>
            </w:r>
          </w:p>
          <w:bookmarkEnd w:id="30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