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e249" w14:textId="872e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Қарамеңді ауылдық округінің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2017 жылғы 21 желтоқсандағы № 148 шешімі. Қостанай облысының Әділет департаментінде 2018 жылғы 8 қаңтарда № 7460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Қарамеңді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–119333,0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12839,0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106494,0 мың теңге;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Науырзым ауданы мәслихатының 11.12.2018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Қарамеңді ауылдық округінің бюджетінде аудандық бюджеттен берілетін субвенциялар көлемі 106494,0 мың теңге сомасында көзделгені ескерілсін.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ауданы Қарамеңді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 әкімінің м.а.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Н. Ольшанецкая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"Науырзым ауданының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 Дехтярева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1-қосымша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2018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Науырзым ауданы мәслихатының 11.12.2018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700"/>
        <w:gridCol w:w="1096"/>
        <w:gridCol w:w="241"/>
        <w:gridCol w:w="3124"/>
        <w:gridCol w:w="50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119333,0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2-қосымша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2019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3-қосымша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2020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