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8c46" w14:textId="cd18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2018-2020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2017 жылғы 20 желтоқсандағы № 140 шешімі. Қостанай облысының Әділет департаментінде 2018 жылғы 5 қаңтарда № 7450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Науырзым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Науырзым ауданының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 2 599 675,8 мың теңге, оның iшiнде:</w:t>
      </w:r>
    </w:p>
    <w:bookmarkEnd w:id="2"/>
    <w:bookmarkStart w:name="z9" w:id="3"/>
    <w:p>
      <w:pPr>
        <w:spacing w:after="0"/>
        <w:ind w:left="0"/>
        <w:jc w:val="both"/>
      </w:pPr>
      <w:r>
        <w:rPr>
          <w:rFonts w:ascii="Times New Roman"/>
          <w:b w:val="false"/>
          <w:i w:val="false"/>
          <w:color w:val="000000"/>
          <w:sz w:val="28"/>
        </w:rPr>
        <w:t xml:space="preserve">
      салықтық түсімдер бойынша – 238 518,0 мың теңге; </w:t>
      </w:r>
    </w:p>
    <w:bookmarkEnd w:id="3"/>
    <w:bookmarkStart w:name="z10" w:id="4"/>
    <w:p>
      <w:pPr>
        <w:spacing w:after="0"/>
        <w:ind w:left="0"/>
        <w:jc w:val="both"/>
      </w:pPr>
      <w:r>
        <w:rPr>
          <w:rFonts w:ascii="Times New Roman"/>
          <w:b w:val="false"/>
          <w:i w:val="false"/>
          <w:color w:val="000000"/>
          <w:sz w:val="28"/>
        </w:rPr>
        <w:t>
      салықтық емес түсімдер бойынша – 5 169,0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18,0 мың теңге;</w:t>
      </w:r>
    </w:p>
    <w:bookmarkEnd w:id="5"/>
    <w:bookmarkStart w:name="z12" w:id="6"/>
    <w:p>
      <w:pPr>
        <w:spacing w:after="0"/>
        <w:ind w:left="0"/>
        <w:jc w:val="both"/>
      </w:pPr>
      <w:r>
        <w:rPr>
          <w:rFonts w:ascii="Times New Roman"/>
          <w:b w:val="false"/>
          <w:i w:val="false"/>
          <w:color w:val="000000"/>
          <w:sz w:val="28"/>
        </w:rPr>
        <w:t>
      трансферт түсімдері бойынша – 2 355 970,8 мың теңге;</w:t>
      </w:r>
    </w:p>
    <w:bookmarkEnd w:id="6"/>
    <w:bookmarkStart w:name="z13" w:id="7"/>
    <w:p>
      <w:pPr>
        <w:spacing w:after="0"/>
        <w:ind w:left="0"/>
        <w:jc w:val="both"/>
      </w:pPr>
      <w:r>
        <w:rPr>
          <w:rFonts w:ascii="Times New Roman"/>
          <w:b w:val="false"/>
          <w:i w:val="false"/>
          <w:color w:val="000000"/>
          <w:sz w:val="28"/>
        </w:rPr>
        <w:t>
      2) шығындар – 2 634 988,9 мың теңге;</w:t>
      </w:r>
    </w:p>
    <w:bookmarkEnd w:id="7"/>
    <w:bookmarkStart w:name="z14" w:id="8"/>
    <w:p>
      <w:pPr>
        <w:spacing w:after="0"/>
        <w:ind w:left="0"/>
        <w:jc w:val="both"/>
      </w:pPr>
      <w:r>
        <w:rPr>
          <w:rFonts w:ascii="Times New Roman"/>
          <w:b w:val="false"/>
          <w:i w:val="false"/>
          <w:color w:val="000000"/>
          <w:sz w:val="28"/>
        </w:rPr>
        <w:t xml:space="preserve">
      3) таза бюджеттiк кредиттеу – 7 162,0 мың теңге, оның iшiнде: </w:t>
      </w:r>
    </w:p>
    <w:bookmarkEnd w:id="8"/>
    <w:bookmarkStart w:name="z15" w:id="9"/>
    <w:p>
      <w:pPr>
        <w:spacing w:after="0"/>
        <w:ind w:left="0"/>
        <w:jc w:val="both"/>
      </w:pPr>
      <w:r>
        <w:rPr>
          <w:rFonts w:ascii="Times New Roman"/>
          <w:b w:val="false"/>
          <w:i w:val="false"/>
          <w:color w:val="000000"/>
          <w:sz w:val="28"/>
        </w:rPr>
        <w:t>
      бюджеттiк кредиттер – 10 994,0 мың теңге;</w:t>
      </w:r>
    </w:p>
    <w:bookmarkEnd w:id="9"/>
    <w:bookmarkStart w:name="z16" w:id="10"/>
    <w:p>
      <w:pPr>
        <w:spacing w:after="0"/>
        <w:ind w:left="0"/>
        <w:jc w:val="both"/>
      </w:pPr>
      <w:r>
        <w:rPr>
          <w:rFonts w:ascii="Times New Roman"/>
          <w:b w:val="false"/>
          <w:i w:val="false"/>
          <w:color w:val="000000"/>
          <w:sz w:val="28"/>
        </w:rPr>
        <w:t xml:space="preserve">
      бюджеттiк кредиттердi өтеу – 3 832,0 мың теңге; </w:t>
      </w:r>
    </w:p>
    <w:bookmarkEnd w:id="10"/>
    <w:bookmarkStart w:name="z17" w:id="11"/>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1"/>
    <w:bookmarkStart w:name="z18" w:id="12"/>
    <w:p>
      <w:pPr>
        <w:spacing w:after="0"/>
        <w:ind w:left="0"/>
        <w:jc w:val="both"/>
      </w:pPr>
      <w:r>
        <w:rPr>
          <w:rFonts w:ascii="Times New Roman"/>
          <w:b w:val="false"/>
          <w:i w:val="false"/>
          <w:color w:val="000000"/>
          <w:sz w:val="28"/>
        </w:rPr>
        <w:t xml:space="preserve">
      5) бюджет тапшылығы (профициті) – -42 475,1 мың теңге; </w:t>
      </w:r>
    </w:p>
    <w:bookmarkEnd w:id="12"/>
    <w:p>
      <w:pPr>
        <w:spacing w:after="0"/>
        <w:ind w:left="0"/>
        <w:jc w:val="both"/>
      </w:pPr>
      <w:r>
        <w:rPr>
          <w:rFonts w:ascii="Times New Roman"/>
          <w:b w:val="false"/>
          <w:i w:val="false"/>
          <w:color w:val="000000"/>
          <w:sz w:val="28"/>
        </w:rPr>
        <w:t xml:space="preserve">
      6) бюджет тапшылығын қаржыландыру (профицитін пайдалану) – 42 475,1 мың теңге: </w:t>
      </w:r>
    </w:p>
    <w:p>
      <w:pPr>
        <w:spacing w:after="0"/>
        <w:ind w:left="0"/>
        <w:jc w:val="both"/>
      </w:pPr>
      <w:r>
        <w:rPr>
          <w:rFonts w:ascii="Times New Roman"/>
          <w:b w:val="false"/>
          <w:i w:val="false"/>
          <w:color w:val="000000"/>
          <w:sz w:val="28"/>
        </w:rPr>
        <w:t>
      қарыздар түсімі – 10 994,0 мың теңге;</w:t>
      </w:r>
    </w:p>
    <w:p>
      <w:pPr>
        <w:spacing w:after="0"/>
        <w:ind w:left="0"/>
        <w:jc w:val="both"/>
      </w:pPr>
      <w:r>
        <w:rPr>
          <w:rFonts w:ascii="Times New Roman"/>
          <w:b w:val="false"/>
          <w:i w:val="false"/>
          <w:color w:val="000000"/>
          <w:sz w:val="28"/>
        </w:rPr>
        <w:t>
      қарыздарды өтеу – 3 832,0 мың теңге;</w:t>
      </w:r>
    </w:p>
    <w:p>
      <w:pPr>
        <w:spacing w:after="0"/>
        <w:ind w:left="0"/>
        <w:jc w:val="both"/>
      </w:pPr>
      <w:r>
        <w:rPr>
          <w:rFonts w:ascii="Times New Roman"/>
          <w:b w:val="false"/>
          <w:i w:val="false"/>
          <w:color w:val="000000"/>
          <w:sz w:val="28"/>
        </w:rPr>
        <w:t>
      бюджет қаражатының пайдаланылатын қалдықтары – 35 313,1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Науырзым ауданы мәслихатының 28.11.2018 </w:t>
      </w:r>
      <w:r>
        <w:rPr>
          <w:rFonts w:ascii="Times New Roman"/>
          <w:b w:val="false"/>
          <w:i w:val="false"/>
          <w:color w:val="000000"/>
          <w:sz w:val="28"/>
        </w:rPr>
        <w:t>№ 233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2018 жылға арналған аудандық бюджетте облыстық бюджеттен берілетін субвенциялар көлемі 1386599,0 мың теңге сомасында көзделгені ескерілсін.</w:t>
      </w:r>
    </w:p>
    <w:bookmarkEnd w:id="13"/>
    <w:bookmarkStart w:name="z21" w:id="14"/>
    <w:p>
      <w:pPr>
        <w:spacing w:after="0"/>
        <w:ind w:left="0"/>
        <w:jc w:val="both"/>
      </w:pPr>
      <w:r>
        <w:rPr>
          <w:rFonts w:ascii="Times New Roman"/>
          <w:b w:val="false"/>
          <w:i w:val="false"/>
          <w:color w:val="000000"/>
          <w:sz w:val="28"/>
        </w:rPr>
        <w:t>
      3. 2018-2020 жылдарға арналған аудандық бюджетте Қараменді ауылдық округінің бюджетіне аудандық бюджеттен берілетін субвенция көлемі көзделсін, оның ішінде;</w:t>
      </w:r>
    </w:p>
    <w:bookmarkEnd w:id="14"/>
    <w:bookmarkStart w:name="z22" w:id="15"/>
    <w:p>
      <w:pPr>
        <w:spacing w:after="0"/>
        <w:ind w:left="0"/>
        <w:jc w:val="both"/>
      </w:pPr>
      <w:r>
        <w:rPr>
          <w:rFonts w:ascii="Times New Roman"/>
          <w:b w:val="false"/>
          <w:i w:val="false"/>
          <w:color w:val="000000"/>
          <w:sz w:val="28"/>
        </w:rPr>
        <w:t>
      2018 жыл -106494,0 мың теңге</w:t>
      </w:r>
    </w:p>
    <w:bookmarkEnd w:id="15"/>
    <w:bookmarkStart w:name="z23" w:id="16"/>
    <w:p>
      <w:pPr>
        <w:spacing w:after="0"/>
        <w:ind w:left="0"/>
        <w:jc w:val="both"/>
      </w:pPr>
      <w:r>
        <w:rPr>
          <w:rFonts w:ascii="Times New Roman"/>
          <w:b w:val="false"/>
          <w:i w:val="false"/>
          <w:color w:val="000000"/>
          <w:sz w:val="28"/>
        </w:rPr>
        <w:t>
      2019 жыл – 112395,0 мың теңге</w:t>
      </w:r>
    </w:p>
    <w:bookmarkEnd w:id="16"/>
    <w:bookmarkStart w:name="z24" w:id="17"/>
    <w:p>
      <w:pPr>
        <w:spacing w:after="0"/>
        <w:ind w:left="0"/>
        <w:jc w:val="both"/>
      </w:pPr>
      <w:r>
        <w:rPr>
          <w:rFonts w:ascii="Times New Roman"/>
          <w:b w:val="false"/>
          <w:i w:val="false"/>
          <w:color w:val="000000"/>
          <w:sz w:val="28"/>
        </w:rPr>
        <w:t>
      2020 жыл – 115204,0 мың теңге</w:t>
      </w:r>
    </w:p>
    <w:bookmarkEnd w:id="17"/>
    <w:bookmarkStart w:name="z25"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2018 жылға арналған аудандық бюджетте республикалық бюджеттен ағымдағы нысаналы трансферттер түсімінің көзделгені ескерілсін, оның ішінде:</w:t>
      </w:r>
    </w:p>
    <w:bookmarkEnd w:id="18"/>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1 142,0 мың теңге сомасында;</w:t>
      </w:r>
    </w:p>
    <w:bookmarkStart w:name="z26" w:id="19"/>
    <w:p>
      <w:pPr>
        <w:spacing w:after="0"/>
        <w:ind w:left="0"/>
        <w:jc w:val="both"/>
      </w:pPr>
      <w:r>
        <w:rPr>
          <w:rFonts w:ascii="Times New Roman"/>
          <w:b w:val="false"/>
          <w:i w:val="false"/>
          <w:color w:val="000000"/>
          <w:sz w:val="28"/>
        </w:rPr>
        <w:t>
      бастауыш, негізгі және жалпы орта білім білім беру бағдарламасын іске асыратын және ұлттық біліктілік тестінен өткен, педагогикалық дағдылардың біліктілігі үшін мұғалімдерге қосымша ақы төлеуге 4558,0 мың теңге сомасында;</w:t>
      </w:r>
    </w:p>
    <w:bookmarkEnd w:id="19"/>
    <w:bookmarkStart w:name="z27" w:id="20"/>
    <w:p>
      <w:pPr>
        <w:spacing w:after="0"/>
        <w:ind w:left="0"/>
        <w:jc w:val="both"/>
      </w:pPr>
      <w:r>
        <w:rPr>
          <w:rFonts w:ascii="Times New Roman"/>
          <w:b w:val="false"/>
          <w:i w:val="false"/>
          <w:color w:val="000000"/>
          <w:sz w:val="28"/>
        </w:rPr>
        <w:t>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 төлеуге және осы бағыттағы 2018 жылға арналған жергілікті бюджет есебінен шығыстар сомасын өтеуге 30 697,0 мың теңге сомасында;</w:t>
      </w:r>
    </w:p>
    <w:bookmarkEnd w:id="20"/>
    <w:bookmarkStart w:name="z28" w:id="21"/>
    <w:p>
      <w:pPr>
        <w:spacing w:after="0"/>
        <w:ind w:left="0"/>
        <w:jc w:val="both"/>
      </w:pPr>
      <w:r>
        <w:rPr>
          <w:rFonts w:ascii="Times New Roman"/>
          <w:b w:val="false"/>
          <w:i w:val="false"/>
          <w:color w:val="000000"/>
          <w:sz w:val="28"/>
        </w:rPr>
        <w:t xml:space="preserve">
      Қазақстан Республикасында мүгедектердің құқықтарын қамтамасыз ету және өмір сүру сапасын жақсарту жөніндегі 2012-2018 жылдарға арналған </w:t>
      </w:r>
      <w:r>
        <w:rPr>
          <w:rFonts w:ascii="Times New Roman"/>
          <w:b w:val="false"/>
          <w:i w:val="false"/>
          <w:color w:val="000000"/>
          <w:sz w:val="28"/>
        </w:rPr>
        <w:t>іс-шаралар жоспарын</w:t>
      </w:r>
      <w:r>
        <w:rPr>
          <w:rFonts w:ascii="Times New Roman"/>
          <w:b w:val="false"/>
          <w:i w:val="false"/>
          <w:color w:val="000000"/>
          <w:sz w:val="28"/>
        </w:rPr>
        <w:t xml:space="preserve"> іске асыруға 2 651,0 мың теңге сомасында;</w:t>
      </w:r>
    </w:p>
    <w:bookmarkEnd w:id="21"/>
    <w:bookmarkStart w:name="z29" w:id="22"/>
    <w:p>
      <w:pPr>
        <w:spacing w:after="0"/>
        <w:ind w:left="0"/>
        <w:jc w:val="both"/>
      </w:pPr>
      <w:r>
        <w:rPr>
          <w:rFonts w:ascii="Times New Roman"/>
          <w:b w:val="false"/>
          <w:i w:val="false"/>
          <w:color w:val="000000"/>
          <w:sz w:val="28"/>
        </w:rPr>
        <w:t xml:space="preserve">
      мемлекеттік атаулы әлеуметтік көмегін төлеуге 11 210,0 мың теңге сомасында; </w:t>
      </w:r>
    </w:p>
    <w:bookmarkEnd w:id="22"/>
    <w:bookmarkStart w:name="z30" w:id="23"/>
    <w:p>
      <w:pPr>
        <w:spacing w:after="0"/>
        <w:ind w:left="0"/>
        <w:jc w:val="both"/>
      </w:pPr>
      <w:r>
        <w:rPr>
          <w:rFonts w:ascii="Times New Roman"/>
          <w:b w:val="false"/>
          <w:i w:val="false"/>
          <w:color w:val="000000"/>
          <w:sz w:val="28"/>
        </w:rPr>
        <w:t>
      жұмыспен қамту орталықтарында әлеуметтік жұмыс жөніндегі кеңесшілерін және ассистенттерін енгізуге 4 456,0 мың теңге сомасында;</w:t>
      </w:r>
    </w:p>
    <w:bookmarkEnd w:id="23"/>
    <w:p>
      <w:pPr>
        <w:spacing w:after="0"/>
        <w:ind w:left="0"/>
        <w:jc w:val="both"/>
      </w:pPr>
      <w:r>
        <w:rPr>
          <w:rFonts w:ascii="Times New Roman"/>
          <w:b w:val="false"/>
          <w:i w:val="false"/>
          <w:color w:val="000000"/>
          <w:sz w:val="28"/>
        </w:rPr>
        <w:t>
      нысаналы трансферттерді қайтару мынадай көлемінде:</w:t>
      </w:r>
    </w:p>
    <w:p>
      <w:pPr>
        <w:spacing w:after="0"/>
        <w:ind w:left="0"/>
        <w:jc w:val="both"/>
      </w:pPr>
      <w:r>
        <w:rPr>
          <w:rFonts w:ascii="Times New Roman"/>
          <w:b w:val="false"/>
          <w:i w:val="false"/>
          <w:color w:val="000000"/>
          <w:sz w:val="28"/>
        </w:rPr>
        <w:t>
      республикалық бюджетке 0,3 мың теңге сомасында:</w:t>
      </w:r>
    </w:p>
    <w:p>
      <w:pPr>
        <w:spacing w:after="0"/>
        <w:ind w:left="0"/>
        <w:jc w:val="both"/>
      </w:pPr>
      <w:r>
        <w:rPr>
          <w:rFonts w:ascii="Times New Roman"/>
          <w:b w:val="false"/>
          <w:i w:val="false"/>
          <w:color w:val="000000"/>
          <w:sz w:val="28"/>
        </w:rPr>
        <w:t>
      облыстық бюджетке 25,3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Науырзым ауданы мәслихатының 28.11.2018 </w:t>
      </w:r>
      <w:r>
        <w:rPr>
          <w:rFonts w:ascii="Times New Roman"/>
          <w:b w:val="false"/>
          <w:i w:val="false"/>
          <w:color w:val="000000"/>
          <w:sz w:val="28"/>
        </w:rPr>
        <w:t>№ 233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643" w:id="24"/>
    <w:p>
      <w:pPr>
        <w:spacing w:after="0"/>
        <w:ind w:left="0"/>
        <w:jc w:val="both"/>
      </w:pPr>
      <w:r>
        <w:rPr>
          <w:rFonts w:ascii="Times New Roman"/>
          <w:b w:val="false"/>
          <w:i w:val="false"/>
          <w:color w:val="000000"/>
          <w:sz w:val="28"/>
        </w:rPr>
        <w:t>
      4-1. 2018 жылға арналған аудандық бюджетте қаржыландыру үшін республикалық бюджеттен нысаналы трансферттер түсімдерінің дамуының көзделгені ескерілсін, оның ішінде:</w:t>
      </w:r>
    </w:p>
    <w:bookmarkEnd w:id="24"/>
    <w:p>
      <w:pPr>
        <w:spacing w:after="0"/>
        <w:ind w:left="0"/>
        <w:jc w:val="both"/>
      </w:pPr>
      <w:r>
        <w:rPr>
          <w:rFonts w:ascii="Times New Roman"/>
          <w:b w:val="false"/>
          <w:i w:val="false"/>
          <w:color w:val="000000"/>
          <w:sz w:val="28"/>
        </w:rPr>
        <w:t xml:space="preserve">
      жер асты сулары кен орнын сумен жабдықтау жүйесін қайта жаңартуға 565 158,0 мың теңге сомасында.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Қостанай облысы Науырзым ауданы мәслихатының 01.06.2018 </w:t>
      </w:r>
      <w:r>
        <w:rPr>
          <w:rFonts w:ascii="Times New Roman"/>
          <w:b w:val="false"/>
          <w:i w:val="false"/>
          <w:color w:val="000000"/>
          <w:sz w:val="28"/>
        </w:rPr>
        <w:t>№ 193</w:t>
      </w:r>
      <w:r>
        <w:rPr>
          <w:rFonts w:ascii="Times New Roman"/>
          <w:b w:val="false"/>
          <w:i w:val="false"/>
          <w:color w:val="ff0000"/>
          <w:sz w:val="28"/>
        </w:rPr>
        <w:t xml:space="preserve"> шешімімен (01.01.2018 бастап қолданысқа енгізіледі); жаңа редакцияда - Қостанай облысы Науырзым ауданы мәслихатының 28.11.2018 </w:t>
      </w:r>
      <w:r>
        <w:rPr>
          <w:rFonts w:ascii="Times New Roman"/>
          <w:b w:val="false"/>
          <w:i w:val="false"/>
          <w:color w:val="000000"/>
          <w:sz w:val="28"/>
        </w:rPr>
        <w:t>№ 233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5.</w:t>
      </w:r>
      <w:r>
        <w:rPr>
          <w:rFonts w:ascii="Times New Roman"/>
          <w:b w:val="false"/>
          <w:i w:val="false"/>
          <w:color w:val="000000"/>
          <w:sz w:val="28"/>
        </w:rPr>
        <w:t xml:space="preserve"> 2018 жылға арналған аудандық бюджетте еңбек нарығын дамытуға республикалық бюджеттен 20 705,0 мың теңге қаражат жұмсау көзделген, оның ішінде:</w:t>
      </w:r>
    </w:p>
    <w:bookmarkEnd w:id="25"/>
    <w:bookmarkStart w:name="z39" w:id="26"/>
    <w:p>
      <w:pPr>
        <w:spacing w:after="0"/>
        <w:ind w:left="0"/>
        <w:jc w:val="both"/>
      </w:pPr>
      <w:r>
        <w:rPr>
          <w:rFonts w:ascii="Times New Roman"/>
          <w:b w:val="false"/>
          <w:i w:val="false"/>
          <w:color w:val="000000"/>
          <w:sz w:val="28"/>
        </w:rPr>
        <w:t>
      жалақы мен жастар тәжірбиесін ішінара субсидиялауға 12 302,0 мың теңге сомасында;</w:t>
      </w:r>
    </w:p>
    <w:bookmarkEnd w:id="26"/>
    <w:bookmarkStart w:name="z40" w:id="27"/>
    <w:p>
      <w:pPr>
        <w:spacing w:after="0"/>
        <w:ind w:left="0"/>
        <w:jc w:val="both"/>
      </w:pPr>
      <w:r>
        <w:rPr>
          <w:rFonts w:ascii="Times New Roman"/>
          <w:b w:val="false"/>
          <w:i w:val="false"/>
          <w:color w:val="000000"/>
          <w:sz w:val="28"/>
        </w:rPr>
        <w:t>
      Қазақстан Республикасының Үкіметі мен жұмыс берушілері анықтаған аймақтарға ерікті түрде қоныс аударатын азаматтарға қоныс аудару үшін мемлекеттік қолдау шараларын көрсетуге 7 441,0 мың теңге сомасында;</w:t>
      </w:r>
    </w:p>
    <w:bookmarkEnd w:id="27"/>
    <w:p>
      <w:pPr>
        <w:spacing w:after="0"/>
        <w:ind w:left="0"/>
        <w:jc w:val="both"/>
      </w:pPr>
      <w:r>
        <w:rPr>
          <w:rFonts w:ascii="Times New Roman"/>
          <w:b w:val="false"/>
          <w:i w:val="false"/>
          <w:color w:val="000000"/>
          <w:sz w:val="28"/>
        </w:rPr>
        <w:t>
      жаңа бизнес-идеяларды жүзеге асыру үшін мемлекеттік гранттарды ұсынуға 962,0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Науырзым ауданы мәслихатының 28.11.2018 </w:t>
      </w:r>
      <w:r>
        <w:rPr>
          <w:rFonts w:ascii="Times New Roman"/>
          <w:b w:val="false"/>
          <w:i w:val="false"/>
          <w:color w:val="000000"/>
          <w:sz w:val="28"/>
        </w:rPr>
        <w:t>№ 233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6.</w:t>
      </w:r>
      <w:r>
        <w:rPr>
          <w:rFonts w:ascii="Times New Roman"/>
          <w:b w:val="false"/>
          <w:i w:val="false"/>
          <w:color w:val="000000"/>
          <w:sz w:val="28"/>
        </w:rPr>
        <w:t xml:space="preserve"> 2018 жылға арналған аудандық бюджетте республикалық бюджеттен қаражаттар түсімі көзделгені ескерілсін, оның ішінде:</w:t>
      </w:r>
    </w:p>
    <w:bookmarkEnd w:id="28"/>
    <w:p>
      <w:pPr>
        <w:spacing w:after="0"/>
        <w:ind w:left="0"/>
        <w:jc w:val="both"/>
      </w:pPr>
      <w:r>
        <w:rPr>
          <w:rFonts w:ascii="Times New Roman"/>
          <w:b w:val="false"/>
          <w:i w:val="false"/>
          <w:color w:val="000000"/>
          <w:sz w:val="28"/>
        </w:rPr>
        <w:t>
      жергілікті атқарушы органдарға мамандарды әлеуметтік қолдау шараларын іске асыру үшін бюджеттік кредиттер 10994,0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Науырзым ауданы мәслихатының 08.08.2018 </w:t>
      </w:r>
      <w:r>
        <w:rPr>
          <w:rFonts w:ascii="Times New Roman"/>
          <w:b w:val="false"/>
          <w:i w:val="false"/>
          <w:color w:val="000000"/>
          <w:sz w:val="28"/>
        </w:rPr>
        <w:t>№ 214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2018 жылға арналған аудандық бюджетте облыстық бюджеттен ағымдағы нысаналы трансферттер түсімінің көзделгені ескерілсін, оның ішінде: </w:t>
      </w:r>
    </w:p>
    <w:bookmarkEnd w:id="29"/>
    <w:bookmarkStart w:name="z44" w:id="30"/>
    <w:p>
      <w:pPr>
        <w:spacing w:after="0"/>
        <w:ind w:left="0"/>
        <w:jc w:val="both"/>
      </w:pPr>
      <w:r>
        <w:rPr>
          <w:rFonts w:ascii="Times New Roman"/>
          <w:b w:val="false"/>
          <w:i w:val="false"/>
          <w:color w:val="000000"/>
          <w:sz w:val="28"/>
        </w:rPr>
        <w:t>
      сандық білім беру инфрақұрылымын құру үшін 6 427,0 мың теңге сомасында;</w:t>
      </w:r>
    </w:p>
    <w:bookmarkEnd w:id="30"/>
    <w:p>
      <w:pPr>
        <w:spacing w:after="0"/>
        <w:ind w:left="0"/>
        <w:jc w:val="both"/>
      </w:pPr>
      <w:r>
        <w:rPr>
          <w:rFonts w:ascii="Times New Roman"/>
          <w:b w:val="false"/>
          <w:i w:val="false"/>
          <w:color w:val="000000"/>
          <w:sz w:val="28"/>
        </w:rPr>
        <w:t>
      IT сыныптардағы қосымша білім беретін педагогтардың жалақыларына 626,4 мың теңге сомасында;</w:t>
      </w:r>
    </w:p>
    <w:p>
      <w:pPr>
        <w:spacing w:after="0"/>
        <w:ind w:left="0"/>
        <w:jc w:val="both"/>
      </w:pPr>
      <w:r>
        <w:rPr>
          <w:rFonts w:ascii="Times New Roman"/>
          <w:b w:val="false"/>
          <w:i w:val="false"/>
          <w:color w:val="000000"/>
          <w:sz w:val="28"/>
        </w:rPr>
        <w:t>
      білім беру ұйымының жоғары жылдамдық интернетке қосылуы үшін 327,0 мың теңге сомасында;</w:t>
      </w:r>
    </w:p>
    <w:p>
      <w:pPr>
        <w:spacing w:after="0"/>
        <w:ind w:left="0"/>
        <w:jc w:val="both"/>
      </w:pPr>
      <w:r>
        <w:rPr>
          <w:rFonts w:ascii="Times New Roman"/>
          <w:b w:val="false"/>
          <w:i w:val="false"/>
          <w:color w:val="000000"/>
          <w:sz w:val="28"/>
        </w:rPr>
        <w:t xml:space="preserve">
      2017-2021 жылдарға арналған нәтижелі жұмыспен қамту және жаппай кәсiпкерлiктi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шеңберiнде еңбек нарығында сұранысқа ие жұмысшы кадрларды қажетті мамандықтар мен дағдыларды, мобильді орталықтарда кадрларды оқытуды қоса алғанда қысқа мерзiмдi кәсiби даярлауға 5 594,0 мың теңге сомасында;</w:t>
      </w:r>
    </w:p>
    <w:p>
      <w:pPr>
        <w:spacing w:after="0"/>
        <w:ind w:left="0"/>
        <w:jc w:val="both"/>
      </w:pPr>
      <w:r>
        <w:rPr>
          <w:rFonts w:ascii="Times New Roman"/>
          <w:b w:val="false"/>
          <w:i w:val="false"/>
          <w:color w:val="000000"/>
          <w:sz w:val="28"/>
        </w:rPr>
        <w:t>
      "Өлеңді-Буревестник" аудандық маңызы бар автомобиль жолының учаскесін орташа жөндеуге 0-10 шақырымға 240 181,0 мың теңге сомасында;</w:t>
      </w:r>
    </w:p>
    <w:p>
      <w:pPr>
        <w:spacing w:after="0"/>
        <w:ind w:left="0"/>
        <w:jc w:val="both"/>
      </w:pPr>
      <w:r>
        <w:rPr>
          <w:rFonts w:ascii="Times New Roman"/>
          <w:b w:val="false"/>
          <w:i w:val="false"/>
          <w:color w:val="000000"/>
          <w:sz w:val="28"/>
        </w:rPr>
        <w:t xml:space="preserve">
      әкімшілік шекараларды орнатуға және қазып салуға 2 597,4 мың теңге сомасында; </w:t>
      </w:r>
    </w:p>
    <w:p>
      <w:pPr>
        <w:spacing w:after="0"/>
        <w:ind w:left="0"/>
        <w:jc w:val="both"/>
      </w:pPr>
      <w:r>
        <w:rPr>
          <w:rFonts w:ascii="Times New Roman"/>
          <w:b w:val="false"/>
          <w:i w:val="false"/>
          <w:color w:val="000000"/>
          <w:sz w:val="28"/>
        </w:rPr>
        <w:t xml:space="preserve">
      жануарлардың энзоотиялық аурулары бойынша ветеринарлық іс-шаралар жүргізуге 4 565,0 мың теңге сомасында; </w:t>
      </w:r>
    </w:p>
    <w:p>
      <w:pPr>
        <w:spacing w:after="0"/>
        <w:ind w:left="0"/>
        <w:jc w:val="both"/>
      </w:pPr>
      <w:r>
        <w:rPr>
          <w:rFonts w:ascii="Times New Roman"/>
          <w:b w:val="false"/>
          <w:i w:val="false"/>
          <w:color w:val="000000"/>
          <w:sz w:val="28"/>
        </w:rPr>
        <w:t>
      инсинераторларды пайдалана отырып, биологиялық қалдықтарды пайдаға асыруға 3 168,0 мың теңге сомасында;</w:t>
      </w:r>
    </w:p>
    <w:p>
      <w:pPr>
        <w:spacing w:after="0"/>
        <w:ind w:left="0"/>
        <w:jc w:val="both"/>
      </w:pPr>
      <w:r>
        <w:rPr>
          <w:rFonts w:ascii="Times New Roman"/>
          <w:b w:val="false"/>
          <w:i w:val="false"/>
          <w:color w:val="000000"/>
          <w:sz w:val="28"/>
        </w:rPr>
        <w:t>
      мүйізді ірі қара малының нодулярлы дерматитке қарсы эпизоотияға қарсы іс-шараларды жүргізуге 3 013,0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Науырзым ауданы мәслихатының 28.11.2018 </w:t>
      </w:r>
      <w:r>
        <w:rPr>
          <w:rFonts w:ascii="Times New Roman"/>
          <w:b w:val="false"/>
          <w:i w:val="false"/>
          <w:color w:val="000000"/>
          <w:sz w:val="28"/>
        </w:rPr>
        <w:t>№ 233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644" w:id="31"/>
    <w:p>
      <w:pPr>
        <w:spacing w:after="0"/>
        <w:ind w:left="0"/>
        <w:jc w:val="both"/>
      </w:pPr>
      <w:r>
        <w:rPr>
          <w:rFonts w:ascii="Times New Roman"/>
          <w:b w:val="false"/>
          <w:i w:val="false"/>
          <w:color w:val="000000"/>
          <w:sz w:val="28"/>
        </w:rPr>
        <w:t>
      7-1. 2018 жылға арналған аудандық бюджетте қаржыландыру үшін облыстық бюджеттен нысаналы трансферттер түсімдерінің дамуының көзделгені ескерілсін, оның ішінде:</w:t>
      </w:r>
    </w:p>
    <w:bookmarkEnd w:id="31"/>
    <w:p>
      <w:pPr>
        <w:spacing w:after="0"/>
        <w:ind w:left="0"/>
        <w:jc w:val="both"/>
      </w:pPr>
      <w:r>
        <w:rPr>
          <w:rFonts w:ascii="Times New Roman"/>
          <w:b w:val="false"/>
          <w:i w:val="false"/>
          <w:color w:val="000000"/>
          <w:sz w:val="28"/>
        </w:rPr>
        <w:t>
      жер асты сулары кен орнын сумен жабдықтау жүйесін қайта жаңартуға 62 296,0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Қостанай облысы Науырзым ауданы мәслихатының 01.06.2018 </w:t>
      </w:r>
      <w:r>
        <w:rPr>
          <w:rFonts w:ascii="Times New Roman"/>
          <w:b w:val="false"/>
          <w:i w:val="false"/>
          <w:color w:val="000000"/>
          <w:sz w:val="28"/>
        </w:rPr>
        <w:t>№ 193</w:t>
      </w:r>
      <w:r>
        <w:rPr>
          <w:rFonts w:ascii="Times New Roman"/>
          <w:b w:val="false"/>
          <w:i w:val="false"/>
          <w:color w:val="ff0000"/>
          <w:sz w:val="28"/>
        </w:rPr>
        <w:t xml:space="preserve"> шешімімен (01.01.2018 бастап қолданысқа енгізіледі); жаңа редакцияда - Қостанай облысы Науырзым ауданы мәслихатының 28.11.2018 </w:t>
      </w:r>
      <w:r>
        <w:rPr>
          <w:rFonts w:ascii="Times New Roman"/>
          <w:b w:val="false"/>
          <w:i w:val="false"/>
          <w:color w:val="000000"/>
          <w:sz w:val="28"/>
        </w:rPr>
        <w:t>№ 233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6" w:id="32"/>
    <w:p>
      <w:pPr>
        <w:spacing w:after="0"/>
        <w:ind w:left="0"/>
        <w:jc w:val="both"/>
      </w:pPr>
      <w:r>
        <w:rPr>
          <w:rFonts w:ascii="Times New Roman"/>
          <w:b w:val="false"/>
          <w:i w:val="false"/>
          <w:color w:val="000000"/>
          <w:sz w:val="28"/>
        </w:rPr>
        <w:t>
      8. Науырзым ауданының жергілікті атқарушы органының 2018 жылға арналған резерві 2670,0 мың теңге сомасында бекітілсін.</w:t>
      </w:r>
    </w:p>
    <w:bookmarkEnd w:id="32"/>
    <w:bookmarkStart w:name="z47" w:id="33"/>
    <w:p>
      <w:pPr>
        <w:spacing w:after="0"/>
        <w:ind w:left="0"/>
        <w:jc w:val="both"/>
      </w:pPr>
      <w:r>
        <w:rPr>
          <w:rFonts w:ascii="Times New Roman"/>
          <w:b w:val="false"/>
          <w:i w:val="false"/>
          <w:color w:val="000000"/>
          <w:sz w:val="28"/>
        </w:rPr>
        <w:t xml:space="preserve">
      9. 2018 жылға арналған Науырзым аудандық бюджетін атқару процессінде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33"/>
    <w:bookmarkStart w:name="z48" w:id="34"/>
    <w:p>
      <w:pPr>
        <w:spacing w:after="0"/>
        <w:ind w:left="0"/>
        <w:jc w:val="both"/>
      </w:pPr>
      <w:r>
        <w:rPr>
          <w:rFonts w:ascii="Times New Roman"/>
          <w:b w:val="false"/>
          <w:i w:val="false"/>
          <w:color w:val="000000"/>
          <w:sz w:val="28"/>
        </w:rPr>
        <w:t xml:space="preserve">
      10. 2018 жылға арналған Науырзым ауданының кент, ауыл, ауылдық округінің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34"/>
    <w:bookmarkStart w:name="z49" w:id="35"/>
    <w:p>
      <w:pPr>
        <w:spacing w:after="0"/>
        <w:ind w:left="0"/>
        <w:jc w:val="both"/>
      </w:pPr>
      <w:r>
        <w:rPr>
          <w:rFonts w:ascii="Times New Roman"/>
          <w:b w:val="false"/>
          <w:i w:val="false"/>
          <w:color w:val="000000"/>
          <w:sz w:val="28"/>
        </w:rPr>
        <w:t xml:space="preserve">
      11. 2018 жылға арналған Науырзым ауданының ауыл және ауылдық округтерінің жергілікті өзін-өзі басқару органдарына бөлінетін трансферттер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35"/>
    <w:bookmarkStart w:name="z50" w:id="36"/>
    <w:p>
      <w:pPr>
        <w:spacing w:after="0"/>
        <w:ind w:left="0"/>
        <w:jc w:val="both"/>
      </w:pPr>
      <w:r>
        <w:rPr>
          <w:rFonts w:ascii="Times New Roman"/>
          <w:b w:val="false"/>
          <w:i w:val="false"/>
          <w:color w:val="000000"/>
          <w:sz w:val="28"/>
        </w:rPr>
        <w:t>
      12. Осы шешім 2018 жылдың 1 қаңтарынан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Қосмағанбетов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bookmarkStart w:name="z53" w:id="37"/>
    <w:p>
      <w:pPr>
        <w:spacing w:after="0"/>
        <w:ind w:left="0"/>
        <w:jc w:val="both"/>
      </w:pPr>
      <w:r>
        <w:rPr>
          <w:rFonts w:ascii="Times New Roman"/>
          <w:b w:val="false"/>
          <w:i w:val="false"/>
          <w:color w:val="000000"/>
          <w:sz w:val="28"/>
        </w:rPr>
        <w:t>
      "КЕЛІСІЛДІ"</w:t>
      </w:r>
    </w:p>
    <w:bookmarkEnd w:id="37"/>
    <w:bookmarkStart w:name="z54" w:id="38"/>
    <w:p>
      <w:pPr>
        <w:spacing w:after="0"/>
        <w:ind w:left="0"/>
        <w:jc w:val="both"/>
      </w:pPr>
      <w:r>
        <w:rPr>
          <w:rFonts w:ascii="Times New Roman"/>
          <w:b w:val="false"/>
          <w:i w:val="false"/>
          <w:color w:val="000000"/>
          <w:sz w:val="28"/>
        </w:rPr>
        <w:t>
      "Науырзым ауданының</w:t>
      </w:r>
    </w:p>
    <w:bookmarkEnd w:id="38"/>
    <w:bookmarkStart w:name="z55" w:id="39"/>
    <w:p>
      <w:pPr>
        <w:spacing w:after="0"/>
        <w:ind w:left="0"/>
        <w:jc w:val="both"/>
      </w:pPr>
      <w:r>
        <w:rPr>
          <w:rFonts w:ascii="Times New Roman"/>
          <w:b w:val="false"/>
          <w:i w:val="false"/>
          <w:color w:val="000000"/>
          <w:sz w:val="28"/>
        </w:rPr>
        <w:t>
      экономика және қаржы бөлімі"</w:t>
      </w:r>
    </w:p>
    <w:bookmarkEnd w:id="39"/>
    <w:bookmarkStart w:name="z56" w:id="40"/>
    <w:p>
      <w:pPr>
        <w:spacing w:after="0"/>
        <w:ind w:left="0"/>
        <w:jc w:val="both"/>
      </w:pPr>
      <w:r>
        <w:rPr>
          <w:rFonts w:ascii="Times New Roman"/>
          <w:b w:val="false"/>
          <w:i w:val="false"/>
          <w:color w:val="000000"/>
          <w:sz w:val="28"/>
        </w:rPr>
        <w:t>
      мемлекеттік мекемесінің басшысы</w:t>
      </w:r>
    </w:p>
    <w:bookmarkEnd w:id="40"/>
    <w:bookmarkStart w:name="z57" w:id="41"/>
    <w:p>
      <w:pPr>
        <w:spacing w:after="0"/>
        <w:ind w:left="0"/>
        <w:jc w:val="both"/>
      </w:pPr>
      <w:r>
        <w:rPr>
          <w:rFonts w:ascii="Times New Roman"/>
          <w:b w:val="false"/>
          <w:i w:val="false"/>
          <w:color w:val="000000"/>
          <w:sz w:val="28"/>
        </w:rPr>
        <w:t>
      _________________ Н. Дехтярева</w:t>
      </w:r>
    </w:p>
    <w:bookmarkEnd w:id="41"/>
    <w:bookmarkStart w:name="z58" w:id="42"/>
    <w:p>
      <w:pPr>
        <w:spacing w:after="0"/>
        <w:ind w:left="0"/>
        <w:jc w:val="both"/>
      </w:pPr>
      <w:r>
        <w:rPr>
          <w:rFonts w:ascii="Times New Roman"/>
          <w:b w:val="false"/>
          <w:i w:val="false"/>
          <w:color w:val="000000"/>
          <w:sz w:val="28"/>
        </w:rPr>
        <w:t>
      2017 жылғы 20 желтоқсан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140 шешіміне 1-қосымша</w:t>
            </w:r>
          </w:p>
        </w:tc>
      </w:tr>
    </w:tbl>
    <w:bookmarkStart w:name="z60" w:id="43"/>
    <w:p>
      <w:pPr>
        <w:spacing w:after="0"/>
        <w:ind w:left="0"/>
        <w:jc w:val="left"/>
      </w:pPr>
      <w:r>
        <w:rPr>
          <w:rFonts w:ascii="Times New Roman"/>
          <w:b/>
          <w:i w:val="false"/>
          <w:color w:val="000000"/>
        </w:rPr>
        <w:t xml:space="preserve"> Науырзым ауданының 2018 жылға арналған бюджеті</w:t>
      </w:r>
    </w:p>
    <w:bookmarkEnd w:id="43"/>
    <w:p>
      <w:pPr>
        <w:spacing w:after="0"/>
        <w:ind w:left="0"/>
        <w:jc w:val="both"/>
      </w:pPr>
      <w:r>
        <w:rPr>
          <w:rFonts w:ascii="Times New Roman"/>
          <w:b w:val="false"/>
          <w:i w:val="false"/>
          <w:color w:val="ff0000"/>
          <w:sz w:val="28"/>
        </w:rPr>
        <w:t xml:space="preserve">
      Ескерту. 1-қосымша жаңа редакцияда - Қостанай облысы Науырзым ауданы мәслихатының 28.11.2018 </w:t>
      </w:r>
      <w:r>
        <w:rPr>
          <w:rFonts w:ascii="Times New Roman"/>
          <w:b w:val="false"/>
          <w:i w:val="false"/>
          <w:color w:val="ff0000"/>
          <w:sz w:val="28"/>
        </w:rPr>
        <w:t>№ 233</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2599675,8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2355970,8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 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42475,1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140 шешіміне 2-қосымша</w:t>
            </w:r>
          </w:p>
        </w:tc>
      </w:tr>
    </w:tbl>
    <w:bookmarkStart w:name="z248" w:id="44"/>
    <w:p>
      <w:pPr>
        <w:spacing w:after="0"/>
        <w:ind w:left="0"/>
        <w:jc w:val="left"/>
      </w:pPr>
      <w:r>
        <w:rPr>
          <w:rFonts w:ascii="Times New Roman"/>
          <w:b/>
          <w:i w:val="false"/>
          <w:color w:val="000000"/>
        </w:rPr>
        <w:t xml:space="preserve"> Науырзым ауданының 2019 жылға арналған бюджеті</w:t>
      </w:r>
    </w:p>
    <w:bookmarkEnd w:id="44"/>
    <w:p>
      <w:pPr>
        <w:spacing w:after="0"/>
        <w:ind w:left="0"/>
        <w:jc w:val="both"/>
      </w:pPr>
      <w:r>
        <w:rPr>
          <w:rFonts w:ascii="Times New Roman"/>
          <w:b w:val="false"/>
          <w:i w:val="false"/>
          <w:color w:val="ff0000"/>
          <w:sz w:val="28"/>
        </w:rPr>
        <w:t xml:space="preserve">
      Ескерту. 2-қосымша жаңа редакцияда - Қостанай облысы Науырзым ауданы мәслихатының 15.02.2018 </w:t>
      </w:r>
      <w:r>
        <w:rPr>
          <w:rFonts w:ascii="Times New Roman"/>
          <w:b w:val="false"/>
          <w:i w:val="false"/>
          <w:color w:val="ff0000"/>
          <w:sz w:val="28"/>
        </w:rPr>
        <w:t>№ 166</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1528507,3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иелерiне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140 шешіміне 3-қосымша</w:t>
            </w:r>
          </w:p>
        </w:tc>
      </w:tr>
    </w:tbl>
    <w:bookmarkStart w:name="z425" w:id="45"/>
    <w:p>
      <w:pPr>
        <w:spacing w:after="0"/>
        <w:ind w:left="0"/>
        <w:jc w:val="left"/>
      </w:pPr>
      <w:r>
        <w:rPr>
          <w:rFonts w:ascii="Times New Roman"/>
          <w:b/>
          <w:i w:val="false"/>
          <w:color w:val="000000"/>
        </w:rPr>
        <w:t xml:space="preserve"> Науырзым ауданының 2020 жылға арналған бюджеті</w:t>
      </w:r>
    </w:p>
    <w:bookmarkEnd w:id="45"/>
    <w:p>
      <w:pPr>
        <w:spacing w:after="0"/>
        <w:ind w:left="0"/>
        <w:jc w:val="both"/>
      </w:pPr>
      <w:r>
        <w:rPr>
          <w:rFonts w:ascii="Times New Roman"/>
          <w:b w:val="false"/>
          <w:i w:val="false"/>
          <w:color w:val="ff0000"/>
          <w:sz w:val="28"/>
        </w:rPr>
        <w:t xml:space="preserve">
      Ескерту. 3-қосымша жаңа редакцияда - Қостанай облысы Науырзым ауданы мәслихатының 01.06.2018 </w:t>
      </w:r>
      <w:r>
        <w:rPr>
          <w:rFonts w:ascii="Times New Roman"/>
          <w:b w:val="false"/>
          <w:i w:val="false"/>
          <w:color w:val="ff0000"/>
          <w:sz w:val="28"/>
        </w:rPr>
        <w:t>№ 193</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1618224,8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иелерiне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140 шешіміне</w:t>
            </w:r>
            <w:r>
              <w:br/>
            </w:r>
            <w:r>
              <w:rPr>
                <w:rFonts w:ascii="Times New Roman"/>
                <w:b w:val="false"/>
                <w:i w:val="false"/>
                <w:color w:val="000000"/>
                <w:sz w:val="20"/>
              </w:rPr>
              <w:t>4-қосымша</w:t>
            </w:r>
          </w:p>
        </w:tc>
      </w:tr>
    </w:tbl>
    <w:bookmarkStart w:name="z599" w:id="46"/>
    <w:p>
      <w:pPr>
        <w:spacing w:after="0"/>
        <w:ind w:left="0"/>
        <w:jc w:val="left"/>
      </w:pPr>
      <w:r>
        <w:rPr>
          <w:rFonts w:ascii="Times New Roman"/>
          <w:b/>
          <w:i w:val="false"/>
          <w:color w:val="000000"/>
        </w:rPr>
        <w:t xml:space="preserve"> 2018 жылға арналған Науырзым аудандық бюджетті атқару процессінде секвестрлеуге жатпайтын бюджеттік бағдарламалардың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7"/>
          <w:p>
            <w:pPr>
              <w:spacing w:after="20"/>
              <w:ind w:left="20"/>
              <w:jc w:val="both"/>
            </w:pPr>
            <w:r>
              <w:rPr>
                <w:rFonts w:ascii="Times New Roman"/>
                <w:b w:val="false"/>
                <w:i w:val="false"/>
                <w:color w:val="000000"/>
                <w:sz w:val="20"/>
              </w:rPr>
              <w:t>
Функционалдық топ</w:t>
            </w:r>
          </w:p>
          <w:bookmarkEnd w:id="4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8"/>
          <w:p>
            <w:pPr>
              <w:spacing w:after="20"/>
              <w:ind w:left="20"/>
              <w:jc w:val="both"/>
            </w:pPr>
            <w:r>
              <w:rPr>
                <w:rFonts w:ascii="Times New Roman"/>
                <w:b w:val="false"/>
                <w:i w:val="false"/>
                <w:color w:val="000000"/>
                <w:sz w:val="20"/>
              </w:rPr>
              <w:t>
1</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9"/>
          <w:p>
            <w:pPr>
              <w:spacing w:after="20"/>
              <w:ind w:left="20"/>
              <w:jc w:val="both"/>
            </w:pPr>
            <w:r>
              <w:rPr>
                <w:rFonts w:ascii="Times New Roman"/>
                <w:b w:val="false"/>
                <w:i w:val="false"/>
                <w:color w:val="000000"/>
                <w:sz w:val="20"/>
              </w:rPr>
              <w:t>
04</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0"/>
          <w:p>
            <w:pPr>
              <w:spacing w:after="20"/>
              <w:ind w:left="20"/>
              <w:jc w:val="both"/>
            </w:pPr>
            <w:r>
              <w:rPr>
                <w:rFonts w:ascii="Times New Roman"/>
                <w:b w:val="false"/>
                <w:i w:val="false"/>
                <w:color w:val="000000"/>
                <w:sz w:val="20"/>
              </w:rPr>
              <w:t>
04</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1"/>
          <w:p>
            <w:pPr>
              <w:spacing w:after="20"/>
              <w:ind w:left="20"/>
              <w:jc w:val="both"/>
            </w:pPr>
            <w:r>
              <w:rPr>
                <w:rFonts w:ascii="Times New Roman"/>
                <w:b w:val="false"/>
                <w:i w:val="false"/>
                <w:color w:val="000000"/>
                <w:sz w:val="20"/>
              </w:rPr>
              <w:t>
04</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2"/>
          <w:p>
            <w:pPr>
              <w:spacing w:after="20"/>
              <w:ind w:left="20"/>
              <w:jc w:val="both"/>
            </w:pPr>
            <w:r>
              <w:rPr>
                <w:rFonts w:ascii="Times New Roman"/>
                <w:b w:val="false"/>
                <w:i w:val="false"/>
                <w:color w:val="000000"/>
                <w:sz w:val="20"/>
              </w:rPr>
              <w:t>
04</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140 шешіміне</w:t>
            </w:r>
            <w:r>
              <w:br/>
            </w:r>
            <w:r>
              <w:rPr>
                <w:rFonts w:ascii="Times New Roman"/>
                <w:b w:val="false"/>
                <w:i w:val="false"/>
                <w:color w:val="000000"/>
                <w:sz w:val="20"/>
              </w:rPr>
              <w:t>5-қосымша</w:t>
            </w:r>
          </w:p>
        </w:tc>
      </w:tr>
    </w:tbl>
    <w:bookmarkStart w:name="z612" w:id="53"/>
    <w:p>
      <w:pPr>
        <w:spacing w:after="0"/>
        <w:ind w:left="0"/>
        <w:jc w:val="left"/>
      </w:pPr>
      <w:r>
        <w:rPr>
          <w:rFonts w:ascii="Times New Roman"/>
          <w:b/>
          <w:i w:val="false"/>
          <w:color w:val="000000"/>
        </w:rPr>
        <w:t xml:space="preserve"> 2018 жылға арналған Науырзым ауданының кент, ауыл, ауылдық округтерінің бюджеттік бағдарламаларының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4"/>
          <w:p>
            <w:pPr>
              <w:spacing w:after="20"/>
              <w:ind w:left="20"/>
              <w:jc w:val="both"/>
            </w:pPr>
            <w:r>
              <w:rPr>
                <w:rFonts w:ascii="Times New Roman"/>
                <w:b w:val="false"/>
                <w:i w:val="false"/>
                <w:color w:val="000000"/>
                <w:sz w:val="20"/>
              </w:rPr>
              <w:t>
Реттік нөмірі</w:t>
            </w:r>
          </w:p>
          <w:bookmarkEnd w:id="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 бағдарламалардың әкiмшiсi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Бюджеттіқ бағдарламалардың атауы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5"/>
          <w:p>
            <w:pPr>
              <w:spacing w:after="20"/>
              <w:ind w:left="20"/>
              <w:jc w:val="both"/>
            </w:pPr>
            <w:r>
              <w:rPr>
                <w:rFonts w:ascii="Times New Roman"/>
                <w:b w:val="false"/>
                <w:i w:val="false"/>
                <w:color w:val="000000"/>
                <w:sz w:val="20"/>
              </w:rPr>
              <w:t>
1</w:t>
            </w:r>
          </w:p>
          <w:bookmarkEnd w:id="5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Буревестник ауылы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6"/>
          <w:p>
            <w:pPr>
              <w:spacing w:after="20"/>
              <w:ind w:left="20"/>
              <w:jc w:val="both"/>
            </w:pPr>
            <w:r>
              <w:rPr>
                <w:rFonts w:ascii="Times New Roman"/>
                <w:b w:val="false"/>
                <w:i w:val="false"/>
                <w:color w:val="000000"/>
                <w:sz w:val="20"/>
              </w:rPr>
              <w:t>
2</w:t>
            </w:r>
          </w:p>
          <w:bookmarkEnd w:id="56"/>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Дәмді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7"/>
          <w:p>
            <w:pPr>
              <w:spacing w:after="20"/>
              <w:ind w:left="20"/>
              <w:jc w:val="both"/>
            </w:pPr>
            <w:r>
              <w:rPr>
                <w:rFonts w:ascii="Times New Roman"/>
                <w:b w:val="false"/>
                <w:i w:val="false"/>
                <w:color w:val="000000"/>
                <w:sz w:val="20"/>
              </w:rPr>
              <w:t>
3</w:t>
            </w:r>
          </w:p>
          <w:bookmarkEnd w:id="57"/>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Қожа ауылы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8"/>
          <w:p>
            <w:pPr>
              <w:spacing w:after="20"/>
              <w:ind w:left="20"/>
              <w:jc w:val="both"/>
            </w:pPr>
            <w:r>
              <w:rPr>
                <w:rFonts w:ascii="Times New Roman"/>
                <w:b w:val="false"/>
                <w:i w:val="false"/>
                <w:color w:val="000000"/>
                <w:sz w:val="20"/>
              </w:rPr>
              <w:t>
4</w:t>
            </w:r>
          </w:p>
          <w:bookmarkEnd w:id="58"/>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Раздольное ауылы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9"/>
          <w:p>
            <w:pPr>
              <w:spacing w:after="20"/>
              <w:ind w:left="20"/>
              <w:jc w:val="both"/>
            </w:pPr>
            <w:r>
              <w:rPr>
                <w:rFonts w:ascii="Times New Roman"/>
                <w:b w:val="false"/>
                <w:i w:val="false"/>
                <w:color w:val="000000"/>
                <w:sz w:val="20"/>
              </w:rPr>
              <w:t>
5</w:t>
            </w:r>
          </w:p>
          <w:bookmarkEnd w:id="5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Өлеңді ауылы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0"/>
          <w:p>
            <w:pPr>
              <w:spacing w:after="20"/>
              <w:ind w:left="20"/>
              <w:jc w:val="both"/>
            </w:pPr>
            <w:r>
              <w:rPr>
                <w:rFonts w:ascii="Times New Roman"/>
                <w:b w:val="false"/>
                <w:i w:val="false"/>
                <w:color w:val="000000"/>
                <w:sz w:val="20"/>
              </w:rPr>
              <w:t>
6</w:t>
            </w:r>
          </w:p>
          <w:bookmarkEnd w:id="6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Шилі ауылы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1"/>
          <w:p>
            <w:pPr>
              <w:spacing w:after="20"/>
              <w:ind w:left="20"/>
              <w:jc w:val="both"/>
            </w:pPr>
            <w:r>
              <w:rPr>
                <w:rFonts w:ascii="Times New Roman"/>
                <w:b w:val="false"/>
                <w:i w:val="false"/>
                <w:color w:val="000000"/>
                <w:sz w:val="20"/>
              </w:rPr>
              <w:t>
7</w:t>
            </w:r>
          </w:p>
          <w:bookmarkEnd w:id="6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Шолақсай ауылы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140 шешіміне</w:t>
            </w:r>
            <w:r>
              <w:br/>
            </w:r>
            <w:r>
              <w:rPr>
                <w:rFonts w:ascii="Times New Roman"/>
                <w:b w:val="false"/>
                <w:i w:val="false"/>
                <w:color w:val="000000"/>
                <w:sz w:val="20"/>
              </w:rPr>
              <w:t>6-қосымша</w:t>
            </w:r>
          </w:p>
        </w:tc>
      </w:tr>
    </w:tbl>
    <w:bookmarkStart w:name="z633" w:id="62"/>
    <w:p>
      <w:pPr>
        <w:spacing w:after="0"/>
        <w:ind w:left="0"/>
        <w:jc w:val="left"/>
      </w:pPr>
      <w:r>
        <w:rPr>
          <w:rFonts w:ascii="Times New Roman"/>
          <w:b/>
          <w:i w:val="false"/>
          <w:color w:val="000000"/>
        </w:rPr>
        <w:t xml:space="preserve"> 2018 жылға арналған Науырзым ауданының кент, ауыл, ауылдық округтерінің қарастырылған жергілікті өзін-өзі басқару органдарына берілетін трансферттер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3"/>
          <w:p>
            <w:pPr>
              <w:spacing w:after="20"/>
              <w:ind w:left="20"/>
              <w:jc w:val="both"/>
            </w:pPr>
            <w:r>
              <w:rPr>
                <w:rFonts w:ascii="Times New Roman"/>
                <w:b w:val="false"/>
                <w:i w:val="false"/>
                <w:color w:val="000000"/>
                <w:sz w:val="20"/>
              </w:rPr>
              <w:t>
Реттік нөмірі</w:t>
            </w:r>
          </w:p>
          <w:bookmarkEnd w:id="6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4"/>
          <w:p>
            <w:pPr>
              <w:spacing w:after="20"/>
              <w:ind w:left="20"/>
              <w:jc w:val="both"/>
            </w:pPr>
            <w:r>
              <w:rPr>
                <w:rFonts w:ascii="Times New Roman"/>
                <w:b w:val="false"/>
                <w:i w:val="false"/>
                <w:color w:val="000000"/>
                <w:sz w:val="20"/>
              </w:rPr>
              <w:t>
1</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Буревестник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5"/>
          <w:p>
            <w:pPr>
              <w:spacing w:after="20"/>
              <w:ind w:left="20"/>
              <w:jc w:val="both"/>
            </w:pPr>
            <w:r>
              <w:rPr>
                <w:rFonts w:ascii="Times New Roman"/>
                <w:b w:val="false"/>
                <w:i w:val="false"/>
                <w:color w:val="000000"/>
                <w:sz w:val="20"/>
              </w:rPr>
              <w:t>
2</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Дәмді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6"/>
          <w:p>
            <w:pPr>
              <w:spacing w:after="20"/>
              <w:ind w:left="20"/>
              <w:jc w:val="both"/>
            </w:pPr>
            <w:r>
              <w:rPr>
                <w:rFonts w:ascii="Times New Roman"/>
                <w:b w:val="false"/>
                <w:i w:val="false"/>
                <w:color w:val="000000"/>
                <w:sz w:val="20"/>
              </w:rPr>
              <w:t>
3</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Қожа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7"/>
          <w:p>
            <w:pPr>
              <w:spacing w:after="20"/>
              <w:ind w:left="20"/>
              <w:jc w:val="both"/>
            </w:pPr>
            <w:r>
              <w:rPr>
                <w:rFonts w:ascii="Times New Roman"/>
                <w:b w:val="false"/>
                <w:i w:val="false"/>
                <w:color w:val="000000"/>
                <w:sz w:val="20"/>
              </w:rPr>
              <w:t>
4</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Раздольное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8"/>
          <w:p>
            <w:pPr>
              <w:spacing w:after="20"/>
              <w:ind w:left="20"/>
              <w:jc w:val="both"/>
            </w:pPr>
            <w:r>
              <w:rPr>
                <w:rFonts w:ascii="Times New Roman"/>
                <w:b w:val="false"/>
                <w:i w:val="false"/>
                <w:color w:val="000000"/>
                <w:sz w:val="20"/>
              </w:rPr>
              <w:t>
5</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Өлеңді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9"/>
          <w:p>
            <w:pPr>
              <w:spacing w:after="20"/>
              <w:ind w:left="20"/>
              <w:jc w:val="both"/>
            </w:pPr>
            <w:r>
              <w:rPr>
                <w:rFonts w:ascii="Times New Roman"/>
                <w:b w:val="false"/>
                <w:i w:val="false"/>
                <w:color w:val="000000"/>
                <w:sz w:val="20"/>
              </w:rPr>
              <w:t>
6</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Шилі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70"/>
          <w:p>
            <w:pPr>
              <w:spacing w:after="20"/>
              <w:ind w:left="20"/>
              <w:jc w:val="both"/>
            </w:pPr>
            <w:r>
              <w:rPr>
                <w:rFonts w:ascii="Times New Roman"/>
                <w:b w:val="false"/>
                <w:i w:val="false"/>
                <w:color w:val="000000"/>
                <w:sz w:val="20"/>
              </w:rPr>
              <w:t>
7</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Шолақсай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