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17d4" w14:textId="c781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өсімдік шаруашылығындағы міндетті сақтандыруға жататын өсімдік шаруашылығы өнімінің түрлері бойынша Науырзым ауданының аумағында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2017 жылғы 27 маусымдағы № 116 қаулысы. Қостанай облысының Әділет департаментінде 2017 жылғы 14 шілдеде № 7130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2004 жылғы 10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арналған өсiмдiк шаруашылығындағы мiндеттi сақтандыруға жататын өсiмдiк шаруашылығы өнiмiнiң түрлерi бойынша табиғи-климаттық аймақтар бөлiгiндегі Науырзым ауданының аумағында егiс жұмыстардың басталуы мен аяқталуының оңтайлы мерзiмдерi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2017 жылғы 15 мамырдан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өсiмдiк шаруашылығындағы мiндеттi сақтандыруға жататын өсiмдiк шаруашылығы өнiмiнiң түрлерi бойынша табиғи-климаттық аймақтар бөлiгiндегі Науырзым ауданының аумағында егiс жұмыстардың басталуы мен аяқталуының оңтайлы мерзiмдерi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Өсiмдiк шаруашылығы өнiмiнiң түрлерi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Егiс жұмыстардың басталуы мен аяқталуының оңтайлы мерзiмдерi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құрғақ дала аймағы</w:t>
            </w:r>
          </w:p>
          <w:bookmarkEnd w:id="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жаздық бидай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мамырдан 31 мамырға дейін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20 мамырдан 5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