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4c46" w14:textId="6b94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Науырзым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2017 жылғы 13 маусымдағы № 107 қаулысы. Қостанай облысының Әділет департаментінде 2017 жылғы 3 шілдеде № 7125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Науырзым ауданының мектепке дейінгі білім беру ұйымдарында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Науырзым ауданының мектепке дейінгі білім беру ұйымдарындағы мектепке дейiнгi тәрбие мен оқытуға мемлекеттік бiлiм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(орын), оның ішінде қаржыландыру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мекемелерінде мемлекеттік білім беру тапсырысын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(бала саны)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"Бөбекжай-бақша "Балдырған" мемлекеттік коммунал-дық қазыналық кәсіпорны Қарамеңді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"Айгөлек" бөбекжай-бақшасы" мемлекеттік коммуналдық қазыналық кәсіпорны Дәмді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"Нұрбөбек" бөбекжай- бақшасы" мемлекеттік коммуналдық қазыналық кәсіпорны Буревестник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"Балдәурен" бөбекжай-бақшасы" мемлекеттік коммуналдық қазыналық кәсіпорны Өлеңді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әкімдігінің "Қызғалдақ" бөбекжай-бақшасы" мемлекеттік коммунал-дық қазыналық кәсіпорны Шилі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"Балапан" Бөбекжай-бақшасы" коммуналдық мемлекеттік қазыналық кәсіпорны Қарамеңді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қаржыландыру,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мекемелерінде мемлекеттік білім беру тапсырысын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"Бөбекжай-бақша "Балдырған" мемлекеттік коммунал-дық қазыналық кәсіпорны Қарамеңді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"Айгөлек" бөбекжай-бақшасы" мемлекеттік коммуналдық қазыналық кәсіпорны Дәмді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"Нұрбөбек" бөбекжай- бақшасы" мемлекеттік коммуналдық қазыналық кәсіпорны Буревестник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"Балдәурен" бөбекжай-бақшасы" мемлекеттік коммуналдық қазыналық кәсіпорны Өлеңді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әкімдігінің "Қызғалдақ" бөбекжай-бақшасы" мемлекеттік коммунал-дық қазыналық кәсіпорны Шилі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"Балапан" Бөбекжай-бақшасы" коммуналдық мемлекеттік қазыналық кәсіпорны Қарамеңді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"Бөбекжай-бақша "Балдырған" мемлекеттік коммунал-дық қазыналық кәсіпорны Қарамеңді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"Айгөлек" бөбекжай-бақшасы" мемлекеттік коммуналдық қазыналық кәсіпорны Дәмді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білім беру бөлімінің "Нұрбөбек" бөбекжай- бақшасы" мемлекеттік коммуналдық қазыналық кәсіпорны Буревестник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"Балдәурен" бөбекжай-бақшасы" мемлекеттік коммуналдық қазыналық кәсіпорны Өлеңді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әкімдігінің "Қызғалдақ" бөбекжай-бақшасы" мемлекеттік коммунал-дық қазыналық кәсіпорны Шилі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"Балапан" Бөбекжай-бақшасы" коммуналдық мемлекеттік қазыналық кәсіпорны Қарамеңді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