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490b" w14:textId="4f2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23 қыркүйектегі № 46 "Жер салығының базалық салық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2017 жылғы 24 тамыздағы № 132 шешімі. Қостанай облысының Әділет департаментінде 2017 жылғы 29 қыркүйекте № 7224 болып тіркелді. Күші жойылды - Қостанай облысы Меңдіқара ауданы мәслихатының 2018 жылғы 4 мамырдағы № 199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Қазақстан Республикасының "Салық және бюджетке төленетін басқа да міндетті төлемдер туралы (Салық кодексі)" Кодексі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салық мөлшерлемелерін түзету туралы" шешіміне (Нормативтік құқықтық актілерді мемлекеттік тіркеу тізілімінде № 6660 тіркелген, 2016 жылғы 28 қазандағы "Әділет" ақпараттық - 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2017 жылғы 1 қаңтардан бастап қолданысқа енгізіледі.".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қүнінен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 комитеті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Мемлекеттік кірістер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Меңдіқара ауданы бойынша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Амантаев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тамыз 2017 жыл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Ә. Қошанов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тамыз 2017 жыл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 учаскелерін қоспағанда) жер салығының базалық салық мөлшерлемелерін түзету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127"/>
        <w:gridCol w:w="5705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22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 пайызы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Құлшықай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Төлеңгүт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Байғожа ауылы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Жарқайың ауылы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 Татьяновка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Каменка ауылы 009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Шиелі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Балықты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Лоба ауылы 018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Алқау ауылы 025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 Қызылту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Загаринка ауылы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Молодежное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Ақсуат ауылы 032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Қасқат ауылы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Красносельское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Никитинка ауылы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Ұзынағаш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Қарамай ауылы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Архиповка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Приозерное ауылы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Алешинка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Молодежное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 Буденновка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Введенка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 Борки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Красная Пресня ауылы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Каменскуральское ауылы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Көктерек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Михайловка ауылы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Степановка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Первомайское ауылы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Ивановка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Долбушка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Лесное ауылы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Теңіз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Новониколаевка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Харьковское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Чернышевка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