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dd23" w14:textId="9c3d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68 "Меңдіқара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11 мамырдағы № 103 шешімі. Қостанай облысының Әділет департаментінде 2017 жылғы 25 мамырда № 7065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Мәслихаттың 2016 жылғы 22 желтоқсандағы </w:t>
      </w:r>
      <w:r>
        <w:rPr>
          <w:rFonts w:ascii="Times New Roman"/>
          <w:b w:val="false"/>
          <w:i w:val="false"/>
          <w:color w:val="000000"/>
          <w:sz w:val="28"/>
        </w:rPr>
        <w:t>№ 68</w:t>
      </w:r>
      <w:r>
        <w:rPr>
          <w:rFonts w:ascii="Times New Roman"/>
          <w:b w:val="false"/>
          <w:i w:val="false"/>
          <w:color w:val="000000"/>
          <w:sz w:val="28"/>
        </w:rPr>
        <w:t xml:space="preserve"> "Меңдіқара ауданының 2017-2019 жылдарға арналған аудандық бюджеті туралы" шешіміне (Нормативтік құқықтық актілерді мемлекеттік тіркеу тізілімінде № 6783 тіркелген, 2017 жылғы 12 қаңтарда "Меңдіқара үні" аудандық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3191219,2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618095,0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5764,0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20889,0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–2546471,2 мың теңге;</w:t>
      </w:r>
    </w:p>
    <w:bookmarkEnd w:id="8"/>
    <w:bookmarkStart w:name="z13" w:id="9"/>
    <w:p>
      <w:pPr>
        <w:spacing w:after="0"/>
        <w:ind w:left="0"/>
        <w:jc w:val="both"/>
      </w:pPr>
      <w:r>
        <w:rPr>
          <w:rFonts w:ascii="Times New Roman"/>
          <w:b w:val="false"/>
          <w:i w:val="false"/>
          <w:color w:val="000000"/>
          <w:sz w:val="28"/>
        </w:rPr>
        <w:t>
      2) шығындар – 3244299,7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29757,0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40842,0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11085,0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-82837,5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82837,5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Сейдағалеева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"Меңдіқара ауданының қаржы</w:t>
      </w:r>
    </w:p>
    <w:bookmarkEnd w:id="20"/>
    <w:bookmarkStart w:name="z27" w:id="21"/>
    <w:p>
      <w:pPr>
        <w:spacing w:after="0"/>
        <w:ind w:left="0"/>
        <w:jc w:val="both"/>
      </w:pPr>
      <w:r>
        <w:rPr>
          <w:rFonts w:ascii="Times New Roman"/>
          <w:b w:val="false"/>
          <w:i w:val="false"/>
          <w:color w:val="000000"/>
          <w:sz w:val="28"/>
        </w:rPr>
        <w:t>
      бөлімі" мемлекеттік мекемесінің</w:t>
      </w:r>
    </w:p>
    <w:bookmarkEnd w:id="21"/>
    <w:bookmarkStart w:name="z28" w:id="22"/>
    <w:p>
      <w:pPr>
        <w:spacing w:after="0"/>
        <w:ind w:left="0"/>
        <w:jc w:val="both"/>
      </w:pPr>
      <w:r>
        <w:rPr>
          <w:rFonts w:ascii="Times New Roman"/>
          <w:b w:val="false"/>
          <w:i w:val="false"/>
          <w:color w:val="000000"/>
          <w:sz w:val="28"/>
        </w:rPr>
        <w:t>
      басшысы</w:t>
      </w:r>
    </w:p>
    <w:bookmarkEnd w:id="22"/>
    <w:bookmarkStart w:name="z29" w:id="23"/>
    <w:p>
      <w:pPr>
        <w:spacing w:after="0"/>
        <w:ind w:left="0"/>
        <w:jc w:val="both"/>
      </w:pPr>
      <w:r>
        <w:rPr>
          <w:rFonts w:ascii="Times New Roman"/>
          <w:b w:val="false"/>
          <w:i w:val="false"/>
          <w:color w:val="000000"/>
          <w:sz w:val="28"/>
        </w:rPr>
        <w:t>
      ________________ С. Хабалкина</w:t>
      </w:r>
    </w:p>
    <w:bookmarkEnd w:id="23"/>
    <w:bookmarkStart w:name="z30" w:id="24"/>
    <w:p>
      <w:pPr>
        <w:spacing w:after="0"/>
        <w:ind w:left="0"/>
        <w:jc w:val="both"/>
      </w:pPr>
      <w:r>
        <w:rPr>
          <w:rFonts w:ascii="Times New Roman"/>
          <w:b w:val="false"/>
          <w:i w:val="false"/>
          <w:color w:val="000000"/>
          <w:sz w:val="28"/>
        </w:rPr>
        <w:t>
      2017 жылғы 11 мамыр</w:t>
      </w:r>
    </w:p>
    <w:bookmarkEnd w:id="24"/>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"Меңдіқара ауданының экономика</w:t>
      </w:r>
    </w:p>
    <w:bookmarkEnd w:id="26"/>
    <w:bookmarkStart w:name="z33" w:id="27"/>
    <w:p>
      <w:pPr>
        <w:spacing w:after="0"/>
        <w:ind w:left="0"/>
        <w:jc w:val="both"/>
      </w:pPr>
      <w:r>
        <w:rPr>
          <w:rFonts w:ascii="Times New Roman"/>
          <w:b w:val="false"/>
          <w:i w:val="false"/>
          <w:color w:val="000000"/>
          <w:sz w:val="28"/>
        </w:rPr>
        <w:t>
      және бюджеттік жоспарлау бөлімі"</w:t>
      </w:r>
    </w:p>
    <w:bookmarkEnd w:id="27"/>
    <w:bookmarkStart w:name="z34" w:id="28"/>
    <w:p>
      <w:pPr>
        <w:spacing w:after="0"/>
        <w:ind w:left="0"/>
        <w:jc w:val="both"/>
      </w:pPr>
      <w:r>
        <w:rPr>
          <w:rFonts w:ascii="Times New Roman"/>
          <w:b w:val="false"/>
          <w:i w:val="false"/>
          <w:color w:val="000000"/>
          <w:sz w:val="28"/>
        </w:rPr>
        <w:t>
      мемлекеттік мекемесінің басшысы</w:t>
      </w:r>
    </w:p>
    <w:bookmarkEnd w:id="28"/>
    <w:bookmarkStart w:name="z35" w:id="29"/>
    <w:p>
      <w:pPr>
        <w:spacing w:after="0"/>
        <w:ind w:left="0"/>
        <w:jc w:val="both"/>
      </w:pPr>
      <w:r>
        <w:rPr>
          <w:rFonts w:ascii="Times New Roman"/>
          <w:b w:val="false"/>
          <w:i w:val="false"/>
          <w:color w:val="000000"/>
          <w:sz w:val="28"/>
        </w:rPr>
        <w:t>
      ________________ Н. Тимашова</w:t>
      </w:r>
    </w:p>
    <w:bookmarkEnd w:id="29"/>
    <w:bookmarkStart w:name="z36" w:id="30"/>
    <w:p>
      <w:pPr>
        <w:spacing w:after="0"/>
        <w:ind w:left="0"/>
        <w:jc w:val="both"/>
      </w:pPr>
      <w:r>
        <w:rPr>
          <w:rFonts w:ascii="Times New Roman"/>
          <w:b w:val="false"/>
          <w:i w:val="false"/>
          <w:color w:val="000000"/>
          <w:sz w:val="28"/>
        </w:rPr>
        <w:t>
      2017 жылғы 11 мамыр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мамырдағы</w:t>
            </w:r>
            <w:r>
              <w:br/>
            </w:r>
            <w:r>
              <w:rPr>
                <w:rFonts w:ascii="Times New Roman"/>
                <w:b w:val="false"/>
                <w:i w:val="false"/>
                <w:color w:val="000000"/>
                <w:sz w:val="20"/>
              </w:rPr>
              <w:t>№ 103 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 қосымша</w:t>
            </w:r>
          </w:p>
        </w:tc>
      </w:tr>
    </w:tbl>
    <w:bookmarkStart w:name="z39" w:id="31"/>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Санаты</w:t>
            </w:r>
          </w:p>
          <w:bookmarkEnd w:id="32"/>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1</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2</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2</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2</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3</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3</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3</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3</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3</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4</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4</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4</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Функционалдық топ</w:t>
            </w:r>
          </w:p>
          <w:bookmarkEnd w:id="64"/>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1</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01</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7"/>
          <w:p>
            <w:pPr>
              <w:spacing w:after="20"/>
              <w:ind w:left="20"/>
              <w:jc w:val="both"/>
            </w:pPr>
            <w:r>
              <w:rPr>
                <w:rFonts w:ascii="Times New Roman"/>
                <w:b w:val="false"/>
                <w:i w:val="false"/>
                <w:color w:val="000000"/>
                <w:sz w:val="20"/>
              </w:rPr>
              <w:t>
02</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04</w:t>
            </w:r>
          </w:p>
          <w:bookmarkEnd w:id="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1848435,4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9"/>
          <w:p>
            <w:pPr>
              <w:spacing w:after="20"/>
              <w:ind w:left="20"/>
              <w:jc w:val="both"/>
            </w:pPr>
            <w:r>
              <w:rPr>
                <w:rFonts w:ascii="Times New Roman"/>
                <w:b w:val="false"/>
                <w:i w:val="false"/>
                <w:color w:val="000000"/>
                <w:sz w:val="20"/>
              </w:rPr>
              <w:t>
06</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0"/>
          <w:p>
            <w:pPr>
              <w:spacing w:after="20"/>
              <w:ind w:left="20"/>
              <w:jc w:val="both"/>
            </w:pPr>
            <w:r>
              <w:rPr>
                <w:rFonts w:ascii="Times New Roman"/>
                <w:b w:val="false"/>
                <w:i w:val="false"/>
                <w:color w:val="000000"/>
                <w:sz w:val="20"/>
              </w:rPr>
              <w:t>
07</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518860,8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1"/>
          <w:p>
            <w:pPr>
              <w:spacing w:after="20"/>
              <w:ind w:left="20"/>
              <w:jc w:val="both"/>
            </w:pPr>
            <w:r>
              <w:rPr>
                <w:rFonts w:ascii="Times New Roman"/>
                <w:b w:val="false"/>
                <w:i w:val="false"/>
                <w:color w:val="000000"/>
                <w:sz w:val="20"/>
              </w:rPr>
              <w:t>
08</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2"/>
          <w:p>
            <w:pPr>
              <w:spacing w:after="20"/>
              <w:ind w:left="20"/>
              <w:jc w:val="both"/>
            </w:pPr>
            <w:r>
              <w:rPr>
                <w:rFonts w:ascii="Times New Roman"/>
                <w:b w:val="false"/>
                <w:i w:val="false"/>
                <w:color w:val="000000"/>
                <w:sz w:val="20"/>
              </w:rPr>
              <w:t>
10</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3"/>
          <w:p>
            <w:pPr>
              <w:spacing w:after="20"/>
              <w:ind w:left="20"/>
              <w:jc w:val="both"/>
            </w:pPr>
            <w:r>
              <w:rPr>
                <w:rFonts w:ascii="Times New Roman"/>
                <w:b w:val="false"/>
                <w:i w:val="false"/>
                <w:color w:val="000000"/>
                <w:sz w:val="20"/>
              </w:rPr>
              <w:t>
11</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4"/>
          <w:p>
            <w:pPr>
              <w:spacing w:after="20"/>
              <w:ind w:left="20"/>
              <w:jc w:val="both"/>
            </w:pPr>
            <w:r>
              <w:rPr>
                <w:rFonts w:ascii="Times New Roman"/>
                <w:b w:val="false"/>
                <w:i w:val="false"/>
                <w:color w:val="000000"/>
                <w:sz w:val="20"/>
              </w:rPr>
              <w:t>
12</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5"/>
          <w:p>
            <w:pPr>
              <w:spacing w:after="20"/>
              <w:ind w:left="20"/>
              <w:jc w:val="both"/>
            </w:pPr>
            <w:r>
              <w:rPr>
                <w:rFonts w:ascii="Times New Roman"/>
                <w:b w:val="false"/>
                <w:i w:val="false"/>
                <w:color w:val="000000"/>
                <w:sz w:val="20"/>
              </w:rPr>
              <w:t>
13</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6"/>
          <w:p>
            <w:pPr>
              <w:spacing w:after="20"/>
              <w:ind w:left="20"/>
              <w:jc w:val="both"/>
            </w:pPr>
            <w:r>
              <w:rPr>
                <w:rFonts w:ascii="Times New Roman"/>
                <w:b w:val="false"/>
                <w:i w:val="false"/>
                <w:color w:val="000000"/>
                <w:sz w:val="20"/>
              </w:rPr>
              <w:t>
15</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қайрату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7"/>
          <w:p>
            <w:pPr>
              <w:spacing w:after="20"/>
              <w:ind w:left="20"/>
              <w:jc w:val="both"/>
            </w:pPr>
            <w:r>
              <w:rPr>
                <w:rFonts w:ascii="Times New Roman"/>
                <w:b w:val="false"/>
                <w:i w:val="false"/>
                <w:color w:val="000000"/>
                <w:sz w:val="20"/>
              </w:rPr>
              <w:t>
10</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8"/>
          <w:p>
            <w:pPr>
              <w:spacing w:after="20"/>
              <w:ind w:left="20"/>
              <w:jc w:val="both"/>
            </w:pPr>
            <w:r>
              <w:rPr>
                <w:rFonts w:ascii="Times New Roman"/>
                <w:b w:val="false"/>
                <w:i w:val="false"/>
                <w:color w:val="000000"/>
                <w:sz w:val="20"/>
              </w:rPr>
              <w:t>
05</w:t>
            </w:r>
          </w:p>
          <w:bookmarkEnd w:id="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9"/>
          <w:p>
            <w:pPr>
              <w:spacing w:after="20"/>
              <w:ind w:left="20"/>
              <w:jc w:val="both"/>
            </w:pPr>
            <w:r>
              <w:rPr>
                <w:rFonts w:ascii="Times New Roman"/>
                <w:b w:val="false"/>
                <w:i w:val="false"/>
                <w:color w:val="000000"/>
                <w:sz w:val="20"/>
              </w:rPr>
              <w:t>
07</w:t>
            </w:r>
          </w:p>
          <w:bookmarkEnd w:id="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0"/>
          <w:p>
            <w:pPr>
              <w:spacing w:after="20"/>
              <w:ind w:left="20"/>
              <w:jc w:val="both"/>
            </w:pPr>
            <w:r>
              <w:rPr>
                <w:rFonts w:ascii="Times New Roman"/>
                <w:b w:val="false"/>
                <w:i w:val="false"/>
                <w:color w:val="000000"/>
                <w:sz w:val="20"/>
              </w:rPr>
              <w:t>
16</w:t>
            </w:r>
          </w:p>
          <w:bookmarkEnd w:id="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1"/>
          <w:p>
            <w:pPr>
              <w:spacing w:after="20"/>
              <w:ind w:left="20"/>
              <w:jc w:val="both"/>
            </w:pPr>
            <w:r>
              <w:rPr>
                <w:rFonts w:ascii="Times New Roman"/>
                <w:b w:val="false"/>
                <w:i w:val="false"/>
                <w:color w:val="000000"/>
                <w:sz w:val="20"/>
              </w:rPr>
              <w:t>
08</w:t>
            </w:r>
          </w:p>
          <w:bookmarkEnd w:id="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11 мамырдағы</w:t>
            </w:r>
            <w:r>
              <w:br/>
            </w:r>
            <w:r>
              <w:rPr>
                <w:rFonts w:ascii="Times New Roman"/>
                <w:b w:val="false"/>
                <w:i w:val="false"/>
                <w:color w:val="000000"/>
                <w:sz w:val="20"/>
              </w:rPr>
              <w:t>№ 103 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4- қосымша</w:t>
            </w:r>
          </w:p>
        </w:tc>
      </w:tr>
    </w:tbl>
    <w:bookmarkStart w:name="z264" w:id="82"/>
    <w:p>
      <w:pPr>
        <w:spacing w:after="0"/>
        <w:ind w:left="0"/>
        <w:jc w:val="left"/>
      </w:pPr>
      <w:r>
        <w:rPr>
          <w:rFonts w:ascii="Times New Roman"/>
          <w:b/>
          <w:i w:val="false"/>
          <w:color w:val="000000"/>
        </w:rPr>
        <w:t xml:space="preserve"> 2017 жылға арналған Боровское ауылы және ауылдық округтердің бюджеттік бағдарламаларының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3"/>
          <w:p>
            <w:pPr>
              <w:spacing w:after="20"/>
              <w:ind w:left="20"/>
              <w:jc w:val="both"/>
            </w:pPr>
            <w:r>
              <w:rPr>
                <w:rFonts w:ascii="Times New Roman"/>
                <w:b w:val="false"/>
                <w:i w:val="false"/>
                <w:color w:val="000000"/>
                <w:sz w:val="20"/>
              </w:rPr>
              <w:t>
Функционалдық топ</w:t>
            </w:r>
          </w:p>
          <w:bookmarkEnd w:id="83"/>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4"/>
          <w:p>
            <w:pPr>
              <w:spacing w:after="20"/>
              <w:ind w:left="20"/>
              <w:jc w:val="both"/>
            </w:pPr>
            <w:r>
              <w:rPr>
                <w:rFonts w:ascii="Times New Roman"/>
                <w:b w:val="false"/>
                <w:i w:val="false"/>
                <w:color w:val="000000"/>
                <w:sz w:val="20"/>
              </w:rPr>
              <w:t>
1</w:t>
            </w:r>
          </w:p>
          <w:bookmarkEnd w:id="8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5"/>
          <w:p>
            <w:pPr>
              <w:spacing w:after="20"/>
              <w:ind w:left="20"/>
              <w:jc w:val="both"/>
            </w:pPr>
            <w:r>
              <w:rPr>
                <w:rFonts w:ascii="Times New Roman"/>
                <w:b w:val="false"/>
                <w:i w:val="false"/>
                <w:color w:val="000000"/>
                <w:sz w:val="20"/>
              </w:rPr>
              <w:t>
II</w:t>
            </w:r>
          </w:p>
          <w:bookmarkEnd w:id="8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6"/>
          <w:p>
            <w:pPr>
              <w:spacing w:after="20"/>
              <w:ind w:left="20"/>
              <w:jc w:val="both"/>
            </w:pPr>
            <w:r>
              <w:rPr>
                <w:rFonts w:ascii="Times New Roman"/>
                <w:b w:val="false"/>
                <w:i w:val="false"/>
                <w:color w:val="000000"/>
                <w:sz w:val="20"/>
              </w:rPr>
              <w:t>
01</w:t>
            </w:r>
          </w:p>
          <w:bookmarkEnd w:id="8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7"/>
          <w:p>
            <w:pPr>
              <w:spacing w:after="20"/>
              <w:ind w:left="20"/>
              <w:jc w:val="both"/>
            </w:pPr>
            <w:r>
              <w:rPr>
                <w:rFonts w:ascii="Times New Roman"/>
                <w:b w:val="false"/>
                <w:i w:val="false"/>
                <w:color w:val="000000"/>
                <w:sz w:val="20"/>
              </w:rPr>
              <w:t>
01</w:t>
            </w:r>
          </w:p>
          <w:bookmarkEnd w:id="8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8"/>
          <w:p>
            <w:pPr>
              <w:spacing w:after="20"/>
              <w:ind w:left="20"/>
              <w:jc w:val="both"/>
            </w:pPr>
            <w:r>
              <w:rPr>
                <w:rFonts w:ascii="Times New Roman"/>
                <w:b w:val="false"/>
                <w:i w:val="false"/>
                <w:color w:val="000000"/>
                <w:sz w:val="20"/>
              </w:rPr>
              <w:t>
01</w:t>
            </w:r>
          </w:p>
          <w:bookmarkEnd w:id="8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9"/>
          <w:p>
            <w:pPr>
              <w:spacing w:after="20"/>
              <w:ind w:left="20"/>
              <w:jc w:val="both"/>
            </w:pPr>
            <w:r>
              <w:rPr>
                <w:rFonts w:ascii="Times New Roman"/>
                <w:b w:val="false"/>
                <w:i w:val="false"/>
                <w:color w:val="000000"/>
                <w:sz w:val="20"/>
              </w:rPr>
              <w:t>
04</w:t>
            </w:r>
          </w:p>
          <w:bookmarkEnd w:id="8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0"/>
          <w:p>
            <w:pPr>
              <w:spacing w:after="20"/>
              <w:ind w:left="20"/>
              <w:jc w:val="both"/>
            </w:pPr>
            <w:r>
              <w:rPr>
                <w:rFonts w:ascii="Times New Roman"/>
                <w:b w:val="false"/>
                <w:i w:val="false"/>
                <w:color w:val="000000"/>
                <w:sz w:val="20"/>
              </w:rPr>
              <w:t>
08</w:t>
            </w:r>
          </w:p>
          <w:bookmarkEnd w:id="9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1"/>
          <w:p>
            <w:pPr>
              <w:spacing w:after="20"/>
              <w:ind w:left="20"/>
              <w:jc w:val="both"/>
            </w:pPr>
            <w:r>
              <w:rPr>
                <w:rFonts w:ascii="Times New Roman"/>
                <w:b w:val="false"/>
                <w:i w:val="false"/>
                <w:color w:val="000000"/>
                <w:sz w:val="20"/>
              </w:rPr>
              <w:t>
13</w:t>
            </w:r>
          </w:p>
          <w:bookmarkEnd w:id="9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2"/>
          <w:p>
            <w:pPr>
              <w:spacing w:after="20"/>
              <w:ind w:left="20"/>
              <w:jc w:val="both"/>
            </w:pPr>
            <w:r>
              <w:rPr>
                <w:rFonts w:ascii="Times New Roman"/>
                <w:b w:val="false"/>
                <w:i w:val="false"/>
                <w:color w:val="000000"/>
                <w:sz w:val="20"/>
              </w:rPr>
              <w:t>
01</w:t>
            </w:r>
          </w:p>
          <w:bookmarkEnd w:id="9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3"/>
          <w:p>
            <w:pPr>
              <w:spacing w:after="20"/>
              <w:ind w:left="20"/>
              <w:jc w:val="both"/>
            </w:pPr>
            <w:r>
              <w:rPr>
                <w:rFonts w:ascii="Times New Roman"/>
                <w:b w:val="false"/>
                <w:i w:val="false"/>
                <w:color w:val="000000"/>
                <w:sz w:val="20"/>
              </w:rPr>
              <w:t>
01</w:t>
            </w:r>
          </w:p>
          <w:bookmarkEnd w:id="9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4"/>
          <w:p>
            <w:pPr>
              <w:spacing w:after="20"/>
              <w:ind w:left="20"/>
              <w:jc w:val="both"/>
            </w:pPr>
            <w:r>
              <w:rPr>
                <w:rFonts w:ascii="Times New Roman"/>
                <w:b w:val="false"/>
                <w:i w:val="false"/>
                <w:color w:val="000000"/>
                <w:sz w:val="20"/>
              </w:rPr>
              <w:t>
08</w:t>
            </w:r>
          </w:p>
          <w:bookmarkEnd w:id="9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5"/>
          <w:p>
            <w:pPr>
              <w:spacing w:after="20"/>
              <w:ind w:left="20"/>
              <w:jc w:val="both"/>
            </w:pPr>
            <w:r>
              <w:rPr>
                <w:rFonts w:ascii="Times New Roman"/>
                <w:b w:val="false"/>
                <w:i w:val="false"/>
                <w:color w:val="000000"/>
                <w:sz w:val="20"/>
              </w:rPr>
              <w:t>
01</w:t>
            </w:r>
          </w:p>
          <w:bookmarkEnd w:id="9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6"/>
          <w:p>
            <w:pPr>
              <w:spacing w:after="20"/>
              <w:ind w:left="20"/>
              <w:jc w:val="both"/>
            </w:pPr>
            <w:r>
              <w:rPr>
                <w:rFonts w:ascii="Times New Roman"/>
                <w:b w:val="false"/>
                <w:i w:val="false"/>
                <w:color w:val="000000"/>
                <w:sz w:val="20"/>
              </w:rPr>
              <w:t>
01</w:t>
            </w:r>
          </w:p>
          <w:bookmarkEnd w:id="9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7"/>
          <w:p>
            <w:pPr>
              <w:spacing w:after="20"/>
              <w:ind w:left="20"/>
              <w:jc w:val="both"/>
            </w:pPr>
            <w:r>
              <w:rPr>
                <w:rFonts w:ascii="Times New Roman"/>
                <w:b w:val="false"/>
                <w:i w:val="false"/>
                <w:color w:val="000000"/>
                <w:sz w:val="20"/>
              </w:rPr>
              <w:t>
01</w:t>
            </w:r>
          </w:p>
          <w:bookmarkEnd w:id="9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8"/>
          <w:p>
            <w:pPr>
              <w:spacing w:after="20"/>
              <w:ind w:left="20"/>
              <w:jc w:val="both"/>
            </w:pPr>
            <w:r>
              <w:rPr>
                <w:rFonts w:ascii="Times New Roman"/>
                <w:b w:val="false"/>
                <w:i w:val="false"/>
                <w:color w:val="000000"/>
                <w:sz w:val="20"/>
              </w:rPr>
              <w:t>
01</w:t>
            </w:r>
          </w:p>
          <w:bookmarkEnd w:id="9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9"/>
          <w:p>
            <w:pPr>
              <w:spacing w:after="20"/>
              <w:ind w:left="20"/>
              <w:jc w:val="both"/>
            </w:pPr>
            <w:r>
              <w:rPr>
                <w:rFonts w:ascii="Times New Roman"/>
                <w:b w:val="false"/>
                <w:i w:val="false"/>
                <w:color w:val="000000"/>
                <w:sz w:val="20"/>
              </w:rPr>
              <w:t>
04</w:t>
            </w:r>
          </w:p>
          <w:bookmarkEnd w:id="9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0"/>
          <w:p>
            <w:pPr>
              <w:spacing w:after="20"/>
              <w:ind w:left="20"/>
              <w:jc w:val="both"/>
            </w:pPr>
            <w:r>
              <w:rPr>
                <w:rFonts w:ascii="Times New Roman"/>
                <w:b w:val="false"/>
                <w:i w:val="false"/>
                <w:color w:val="000000"/>
                <w:sz w:val="20"/>
              </w:rPr>
              <w:t>
01</w:t>
            </w:r>
          </w:p>
          <w:bookmarkEnd w:id="10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1"/>
          <w:p>
            <w:pPr>
              <w:spacing w:after="20"/>
              <w:ind w:left="20"/>
              <w:jc w:val="both"/>
            </w:pPr>
            <w:r>
              <w:rPr>
                <w:rFonts w:ascii="Times New Roman"/>
                <w:b w:val="false"/>
                <w:i w:val="false"/>
                <w:color w:val="000000"/>
                <w:sz w:val="20"/>
              </w:rPr>
              <w:t>
01</w:t>
            </w:r>
          </w:p>
          <w:bookmarkEnd w:id="10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2"/>
          <w:p>
            <w:pPr>
              <w:spacing w:after="20"/>
              <w:ind w:left="20"/>
              <w:jc w:val="both"/>
            </w:pPr>
            <w:r>
              <w:rPr>
                <w:rFonts w:ascii="Times New Roman"/>
                <w:b w:val="false"/>
                <w:i w:val="false"/>
                <w:color w:val="000000"/>
                <w:sz w:val="20"/>
              </w:rPr>
              <w:t>
04</w:t>
            </w:r>
          </w:p>
          <w:bookmarkEnd w:id="10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3"/>
          <w:p>
            <w:pPr>
              <w:spacing w:after="20"/>
              <w:ind w:left="20"/>
              <w:jc w:val="both"/>
            </w:pPr>
            <w:r>
              <w:rPr>
                <w:rFonts w:ascii="Times New Roman"/>
                <w:b w:val="false"/>
                <w:i w:val="false"/>
                <w:color w:val="000000"/>
                <w:sz w:val="20"/>
              </w:rPr>
              <w:t>
08</w:t>
            </w:r>
          </w:p>
          <w:bookmarkEnd w:id="10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4"/>
          <w:p>
            <w:pPr>
              <w:spacing w:after="20"/>
              <w:ind w:left="20"/>
              <w:jc w:val="both"/>
            </w:pPr>
            <w:r>
              <w:rPr>
                <w:rFonts w:ascii="Times New Roman"/>
                <w:b w:val="false"/>
                <w:i w:val="false"/>
                <w:color w:val="000000"/>
                <w:sz w:val="20"/>
              </w:rPr>
              <w:t>
01</w:t>
            </w:r>
          </w:p>
          <w:bookmarkEnd w:id="10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5"/>
          <w:p>
            <w:pPr>
              <w:spacing w:after="20"/>
              <w:ind w:left="20"/>
              <w:jc w:val="both"/>
            </w:pPr>
            <w:r>
              <w:rPr>
                <w:rFonts w:ascii="Times New Roman"/>
                <w:b w:val="false"/>
                <w:i w:val="false"/>
                <w:color w:val="000000"/>
                <w:sz w:val="20"/>
              </w:rPr>
              <w:t>
01</w:t>
            </w:r>
          </w:p>
          <w:bookmarkEnd w:id="10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6"/>
          <w:p>
            <w:pPr>
              <w:spacing w:after="20"/>
              <w:ind w:left="20"/>
              <w:jc w:val="both"/>
            </w:pPr>
            <w:r>
              <w:rPr>
                <w:rFonts w:ascii="Times New Roman"/>
                <w:b w:val="false"/>
                <w:i w:val="false"/>
                <w:color w:val="000000"/>
                <w:sz w:val="20"/>
              </w:rPr>
              <w:t>
04</w:t>
            </w:r>
          </w:p>
          <w:bookmarkEnd w:id="10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7"/>
          <w:p>
            <w:pPr>
              <w:spacing w:after="20"/>
              <w:ind w:left="20"/>
              <w:jc w:val="both"/>
            </w:pPr>
            <w:r>
              <w:rPr>
                <w:rFonts w:ascii="Times New Roman"/>
                <w:b w:val="false"/>
                <w:i w:val="false"/>
                <w:color w:val="000000"/>
                <w:sz w:val="20"/>
              </w:rPr>
              <w:t>
08</w:t>
            </w:r>
          </w:p>
          <w:bookmarkEnd w:id="10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8"/>
          <w:p>
            <w:pPr>
              <w:spacing w:after="20"/>
              <w:ind w:left="20"/>
              <w:jc w:val="both"/>
            </w:pPr>
            <w:r>
              <w:rPr>
                <w:rFonts w:ascii="Times New Roman"/>
                <w:b w:val="false"/>
                <w:i w:val="false"/>
                <w:color w:val="000000"/>
                <w:sz w:val="20"/>
              </w:rPr>
              <w:t>
01</w:t>
            </w:r>
          </w:p>
          <w:bookmarkEnd w:id="10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9"/>
          <w:p>
            <w:pPr>
              <w:spacing w:after="20"/>
              <w:ind w:left="20"/>
              <w:jc w:val="both"/>
            </w:pPr>
            <w:r>
              <w:rPr>
                <w:rFonts w:ascii="Times New Roman"/>
                <w:b w:val="false"/>
                <w:i w:val="false"/>
                <w:color w:val="000000"/>
                <w:sz w:val="20"/>
              </w:rPr>
              <w:t>
01</w:t>
            </w:r>
          </w:p>
          <w:bookmarkEnd w:id="10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0"/>
          <w:p>
            <w:pPr>
              <w:spacing w:after="20"/>
              <w:ind w:left="20"/>
              <w:jc w:val="both"/>
            </w:pPr>
            <w:r>
              <w:rPr>
                <w:rFonts w:ascii="Times New Roman"/>
                <w:b w:val="false"/>
                <w:i w:val="false"/>
                <w:color w:val="000000"/>
                <w:sz w:val="20"/>
              </w:rPr>
              <w:t>
04</w:t>
            </w:r>
          </w:p>
          <w:bookmarkEnd w:id="11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1"/>
          <w:p>
            <w:pPr>
              <w:spacing w:after="20"/>
              <w:ind w:left="20"/>
              <w:jc w:val="both"/>
            </w:pPr>
            <w:r>
              <w:rPr>
                <w:rFonts w:ascii="Times New Roman"/>
                <w:b w:val="false"/>
                <w:i w:val="false"/>
                <w:color w:val="000000"/>
                <w:sz w:val="20"/>
              </w:rPr>
              <w:t>
08</w:t>
            </w:r>
          </w:p>
          <w:bookmarkEnd w:id="11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2"/>
          <w:p>
            <w:pPr>
              <w:spacing w:after="20"/>
              <w:ind w:left="20"/>
              <w:jc w:val="both"/>
            </w:pPr>
            <w:r>
              <w:rPr>
                <w:rFonts w:ascii="Times New Roman"/>
                <w:b w:val="false"/>
                <w:i w:val="false"/>
                <w:color w:val="000000"/>
                <w:sz w:val="20"/>
              </w:rPr>
              <w:t>
01</w:t>
            </w:r>
          </w:p>
          <w:bookmarkEnd w:id="11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3"/>
          <w:p>
            <w:pPr>
              <w:spacing w:after="20"/>
              <w:ind w:left="20"/>
              <w:jc w:val="both"/>
            </w:pPr>
            <w:r>
              <w:rPr>
                <w:rFonts w:ascii="Times New Roman"/>
                <w:b w:val="false"/>
                <w:i w:val="false"/>
                <w:color w:val="000000"/>
                <w:sz w:val="20"/>
              </w:rPr>
              <w:t>
01</w:t>
            </w:r>
          </w:p>
          <w:bookmarkEnd w:id="11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4"/>
          <w:p>
            <w:pPr>
              <w:spacing w:after="20"/>
              <w:ind w:left="20"/>
              <w:jc w:val="both"/>
            </w:pPr>
            <w:r>
              <w:rPr>
                <w:rFonts w:ascii="Times New Roman"/>
                <w:b w:val="false"/>
                <w:i w:val="false"/>
                <w:color w:val="000000"/>
                <w:sz w:val="20"/>
              </w:rPr>
              <w:t>
04</w:t>
            </w:r>
          </w:p>
          <w:bookmarkEnd w:id="11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5"/>
          <w:p>
            <w:pPr>
              <w:spacing w:after="20"/>
              <w:ind w:left="20"/>
              <w:jc w:val="both"/>
            </w:pPr>
            <w:r>
              <w:rPr>
                <w:rFonts w:ascii="Times New Roman"/>
                <w:b w:val="false"/>
                <w:i w:val="false"/>
                <w:color w:val="000000"/>
                <w:sz w:val="20"/>
              </w:rPr>
              <w:t>
08</w:t>
            </w:r>
          </w:p>
          <w:bookmarkEnd w:id="11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6"/>
          <w:p>
            <w:pPr>
              <w:spacing w:after="20"/>
              <w:ind w:left="20"/>
              <w:jc w:val="both"/>
            </w:pPr>
            <w:r>
              <w:rPr>
                <w:rFonts w:ascii="Times New Roman"/>
                <w:b w:val="false"/>
                <w:i w:val="false"/>
                <w:color w:val="000000"/>
                <w:sz w:val="20"/>
              </w:rPr>
              <w:t>
13</w:t>
            </w:r>
          </w:p>
          <w:bookmarkEnd w:id="11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7"/>
          <w:p>
            <w:pPr>
              <w:spacing w:after="20"/>
              <w:ind w:left="20"/>
              <w:jc w:val="both"/>
            </w:pPr>
            <w:r>
              <w:rPr>
                <w:rFonts w:ascii="Times New Roman"/>
                <w:b w:val="false"/>
                <w:i w:val="false"/>
                <w:color w:val="000000"/>
                <w:sz w:val="20"/>
              </w:rPr>
              <w:t>
01</w:t>
            </w:r>
          </w:p>
          <w:bookmarkEnd w:id="11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8"/>
          <w:p>
            <w:pPr>
              <w:spacing w:after="20"/>
              <w:ind w:left="20"/>
              <w:jc w:val="both"/>
            </w:pPr>
            <w:r>
              <w:rPr>
                <w:rFonts w:ascii="Times New Roman"/>
                <w:b w:val="false"/>
                <w:i w:val="false"/>
                <w:color w:val="000000"/>
                <w:sz w:val="20"/>
              </w:rPr>
              <w:t>
01</w:t>
            </w:r>
          </w:p>
          <w:bookmarkEnd w:id="11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9"/>
          <w:p>
            <w:pPr>
              <w:spacing w:after="20"/>
              <w:ind w:left="20"/>
              <w:jc w:val="both"/>
            </w:pPr>
            <w:r>
              <w:rPr>
                <w:rFonts w:ascii="Times New Roman"/>
                <w:b w:val="false"/>
                <w:i w:val="false"/>
                <w:color w:val="000000"/>
                <w:sz w:val="20"/>
              </w:rPr>
              <w:t>
01</w:t>
            </w:r>
          </w:p>
          <w:bookmarkEnd w:id="11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0"/>
          <w:p>
            <w:pPr>
              <w:spacing w:after="20"/>
              <w:ind w:left="20"/>
              <w:jc w:val="both"/>
            </w:pPr>
            <w:r>
              <w:rPr>
                <w:rFonts w:ascii="Times New Roman"/>
                <w:b w:val="false"/>
                <w:i w:val="false"/>
                <w:color w:val="000000"/>
                <w:sz w:val="20"/>
              </w:rPr>
              <w:t>
01</w:t>
            </w:r>
          </w:p>
          <w:bookmarkEnd w:id="12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1"/>
          <w:p>
            <w:pPr>
              <w:spacing w:after="20"/>
              <w:ind w:left="20"/>
              <w:jc w:val="both"/>
            </w:pPr>
            <w:r>
              <w:rPr>
                <w:rFonts w:ascii="Times New Roman"/>
                <w:b w:val="false"/>
                <w:i w:val="false"/>
                <w:color w:val="000000"/>
                <w:sz w:val="20"/>
              </w:rPr>
              <w:t>
01</w:t>
            </w:r>
          </w:p>
          <w:bookmarkEnd w:id="12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2"/>
          <w:p>
            <w:pPr>
              <w:spacing w:after="20"/>
              <w:ind w:left="20"/>
              <w:jc w:val="both"/>
            </w:pPr>
            <w:r>
              <w:rPr>
                <w:rFonts w:ascii="Times New Roman"/>
                <w:b w:val="false"/>
                <w:i w:val="false"/>
                <w:color w:val="000000"/>
                <w:sz w:val="20"/>
              </w:rPr>
              <w:t>
01</w:t>
            </w:r>
          </w:p>
          <w:bookmarkEnd w:id="12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3"/>
          <w:p>
            <w:pPr>
              <w:spacing w:after="20"/>
              <w:ind w:left="20"/>
              <w:jc w:val="both"/>
            </w:pPr>
            <w:r>
              <w:rPr>
                <w:rFonts w:ascii="Times New Roman"/>
                <w:b w:val="false"/>
                <w:i w:val="false"/>
                <w:color w:val="000000"/>
                <w:sz w:val="20"/>
              </w:rPr>
              <w:t>
04</w:t>
            </w:r>
          </w:p>
          <w:bookmarkEnd w:id="12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4"/>
          <w:p>
            <w:pPr>
              <w:spacing w:after="20"/>
              <w:ind w:left="20"/>
              <w:jc w:val="both"/>
            </w:pPr>
            <w:r>
              <w:rPr>
                <w:rFonts w:ascii="Times New Roman"/>
                <w:b w:val="false"/>
                <w:i w:val="false"/>
                <w:color w:val="000000"/>
                <w:sz w:val="20"/>
              </w:rPr>
              <w:t>
01</w:t>
            </w:r>
          </w:p>
          <w:bookmarkEnd w:id="12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5"/>
          <w:p>
            <w:pPr>
              <w:spacing w:after="20"/>
              <w:ind w:left="20"/>
              <w:jc w:val="both"/>
            </w:pPr>
            <w:r>
              <w:rPr>
                <w:rFonts w:ascii="Times New Roman"/>
                <w:b w:val="false"/>
                <w:i w:val="false"/>
                <w:color w:val="000000"/>
                <w:sz w:val="20"/>
              </w:rPr>
              <w:t>
01</w:t>
            </w:r>
          </w:p>
          <w:bookmarkEnd w:id="12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6"/>
          <w:p>
            <w:pPr>
              <w:spacing w:after="20"/>
              <w:ind w:left="20"/>
              <w:jc w:val="both"/>
            </w:pPr>
            <w:r>
              <w:rPr>
                <w:rFonts w:ascii="Times New Roman"/>
                <w:b w:val="false"/>
                <w:i w:val="false"/>
                <w:color w:val="000000"/>
                <w:sz w:val="20"/>
              </w:rPr>
              <w:t>
08</w:t>
            </w:r>
          </w:p>
          <w:bookmarkEnd w:id="12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7"/>
          <w:p>
            <w:pPr>
              <w:spacing w:after="20"/>
              <w:ind w:left="20"/>
              <w:jc w:val="both"/>
            </w:pPr>
            <w:r>
              <w:rPr>
                <w:rFonts w:ascii="Times New Roman"/>
                <w:b w:val="false"/>
                <w:i w:val="false"/>
                <w:color w:val="000000"/>
                <w:sz w:val="20"/>
              </w:rPr>
              <w:t>
01</w:t>
            </w:r>
          </w:p>
          <w:bookmarkEnd w:id="12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8"/>
          <w:p>
            <w:pPr>
              <w:spacing w:after="20"/>
              <w:ind w:left="20"/>
              <w:jc w:val="both"/>
            </w:pPr>
            <w:r>
              <w:rPr>
                <w:rFonts w:ascii="Times New Roman"/>
                <w:b w:val="false"/>
                <w:i w:val="false"/>
                <w:color w:val="000000"/>
                <w:sz w:val="20"/>
              </w:rPr>
              <w:t>
01</w:t>
            </w:r>
          </w:p>
          <w:bookmarkEnd w:id="12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9"/>
          <w:p>
            <w:pPr>
              <w:spacing w:after="20"/>
              <w:ind w:left="20"/>
              <w:jc w:val="both"/>
            </w:pPr>
            <w:r>
              <w:rPr>
                <w:rFonts w:ascii="Times New Roman"/>
                <w:b w:val="false"/>
                <w:i w:val="false"/>
                <w:color w:val="000000"/>
                <w:sz w:val="20"/>
              </w:rPr>
              <w:t>
01</w:t>
            </w:r>
          </w:p>
          <w:bookmarkEnd w:id="12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0"/>
          <w:p>
            <w:pPr>
              <w:spacing w:after="20"/>
              <w:ind w:left="20"/>
              <w:jc w:val="both"/>
            </w:pPr>
            <w:r>
              <w:rPr>
                <w:rFonts w:ascii="Times New Roman"/>
                <w:b w:val="false"/>
                <w:i w:val="false"/>
                <w:color w:val="000000"/>
                <w:sz w:val="20"/>
              </w:rPr>
              <w:t>
01</w:t>
            </w:r>
          </w:p>
          <w:bookmarkEnd w:id="13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bookmarkStart w:name="z332" w:id="131"/>
    <w:p>
      <w:pPr>
        <w:spacing w:after="0"/>
        <w:ind w:left="0"/>
        <w:jc w:val="both"/>
      </w:pPr>
      <w:r>
        <w:rPr>
          <w:rFonts w:ascii="Times New Roman"/>
          <w:b w:val="false"/>
          <w:i w:val="false"/>
          <w:color w:val="000000"/>
          <w:sz w:val="28"/>
        </w:rPr>
        <w:t xml:space="preserve">
       </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