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8585" w14:textId="640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12 тамыздағы № 42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2017 жылғы 17 ақпандағы № 80 шешімі. Қостанай облысының Әділет департаментінде 2017 жылғы 9 наурызда № 6883 болып тіркелді. Күші жойылды - Қостанай облысы Меңдіқара ауданы мәслихатының 2020 жылғы 13 тамыздағы № 397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13.08.2020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12 тамыздағы № 42 "Әлеуметтік көмек көрсетудің, оның мөлшерлерін белгілеудің және мұктаж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6606 тіркелген, 2016 жылғы 19 қыркүйекте "Әділет" ақпараттық-құқықтық жүйесінде жарияланған) мынадай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халықты жұмыспен қамту орталығы – ауданның жергілікті атқарушы органы жұмыспен қамтуға жәрдемдесудің белсенді шараларын іске асыру және жұмыссыздықтан әлеуметтік қорғауды және "Халықты жұмыспен қамту туралы" 2016 жылғы 6 сәуірдегі Қазақстан Республикасы Заңына сәйкес жұмыспен қамтуға жәрдемдесудің өзге де шараларын ұйымдастыру мақсатында құратын коммуналдық мемлекеттік мекеме";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 Қағидалардың мақсаттары үшін әлеуметтік көмек ретінде жергілікті атқарушы орган мұқтаж азаматтардың жекелеген санаттарына (бұдан әрі – алушылар) өмірлік қиын жағдай туындаған жағдайда, сондай-ақ мереке күндеріне ақшалай немесе заттай нысанда көрсететін көмек түсініледі";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жана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Қазақстан Республикасы оқу орындарында білім алумен байланысты, нақты құны бойынша оқуға ақы төлеу үшін, алғашқы техникалық, кәсіптік, орта білімнен кейінгі және жоғары білім (бұдан әрі – білім), алған тұлғалар санынан, оқу жылы ағымында екі бөлікпен аударылатын 400 айлық есептік көрсеткіштен артық емес мөлшерде, мемлекеттік бюджеттен өзге төлемдердің түрлерін алушыларды, білім беру гранттарының иелері болып табылатын адамдарды есептемегенде: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өтiнiш жасаудың алдындағы соңғы он екi айда жан басына шаққандағы орташа табысы Қостанай облысы бойынша белгiленген ең төменгi күнкөрiс деңгейiнен (бұдан әрi – ең төменгi күнкөрiс деңгейi) төмен табыстары бар отбасылардың жастарына, сондай-ақ табыстарын есепке алмай, жергiлiктi бюджет қаражаты есебiнен оқуын жалғастыратын халықтың әлеуметтiк жағынан әлсiз топтарына жататын жастарға;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табыстарын есепке алмай, мүгедекті оңалтудың жеке бағдарламасында ұсынымы бар, барлық санаттағы мүгедектерге.";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қүнінен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Маслов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Арықов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"Меңдіқара ауданының жұмыспен қамту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бөлімі"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В. Гребенюк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"17" ақпан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"Меңдіқара ауданының экономика 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бюджет жоспарлау бөлімі"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Н. Тимашова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"17" ақпан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