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8acdd" w14:textId="528ac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 жылға арналған пробация қызметінің есебінде тұрған адамдарды жұмысқа орналастыру үшін жұмыс орындарына квота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әкімдігінің 2017 жылғы 7 қарашадағы № 666 қаулысы. Қостанай облысының Әділет департаментінде 2017 жылғы 15 қарашада № 7309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сәйкес Қостанай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 жылға арналған ұйымдар бөлінісінде пробация қызметінің есебінде тұрған адамдарды жұмысқа орналастыру үшін жұмыс орындарына квота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әлеуметтік мәселелер жөніндегі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 және өз әрекетін 2018 жылдың 1 қаңтарынан бастап туындаған қатынастарға таратады.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666 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ұйымдар бөлінісінде пробация қызметінің есебінде тұрған адамдарды жұмысқа орналастыру үшін жұмыс орындарына квота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6"/>
        <w:gridCol w:w="2794"/>
        <w:gridCol w:w="3060"/>
        <w:gridCol w:w="3529"/>
        <w:gridCol w:w="1281"/>
      </w:tblGrid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 дағы жұмыскер лердің тізімдік саны, адам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жұмыскерлердің тізімдік санынан пайыздық көрсетілімде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"/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"ВАН" жауапкершілігі шектеулі серіктестігі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0,6%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"/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"Садчиковское" жауапкершілігі шектеулі серіктестігі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0,3%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