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d0f" w14:textId="d140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Мичуринское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23 тамыздағы № 510 және Қостанай облысы Қостанай ауданы мәслихатының 2017 жылғы 23 тамыздағы № 163 бірлескен қаулысы мен шешімі. Қостанай облысының Әділет департаментінде 2017 жылғы 26 қыркүйекте № 7215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Мичуринское ауылының шекарасына (шегіне) Мичурин ауылдық округінің жерлерінен жалпы алаңы 357,8 гектар жер учаскелерін қоса отырып, Қостанай ауданы Мичуринское ауылының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Темирбаев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тамыз 2017 жыл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"Сәулет және қала құрылысы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Толеухан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тамыз 2017 жыл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Мичурин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Клочко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тамыз 2017 жыл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әкімдігінің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23 тамыздағы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Қостанай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23 тамыздағы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қаулысы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шешіміне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ауданы Мичуринское ауылының шекарасы (шегі)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05.04.2024 № 154 және Қостанай облысы Қостанай ауданы мәслихатының 05.04.2024 № 165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 және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(гектар)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қорытынды,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бар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қосымша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+ 6,2610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қосымша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+ 15,2016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+ 0,6900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(алынатын шекара)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- 32,9717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270,3740</w:t>
            </w:r>
          </w:p>
        </w:tc>
      </w:tr>
    </w:tbl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Ағашты-бұталы екпелер,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Құрылыс-тар астында,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жаныңдағы жерлер,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