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acd9" w14:textId="1cfa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әкімдігінің 2014 жылғы 10 қыркүйектегі № 636 "Үгіттік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2017 жылғы 29 мамырдағы № 292 қаулысы. Қостанай облысының Әділет департаментінде 2017 жылғы 29 маусымда № 7122 болып тіркелді. Күші жойылды - Қостанай облысы Қостанай ауданы әкімдігінің 2019 жылғы 21 мамырдағы № 310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әкімдігінің 21.05.2019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 әкімдігінің 2014 жылғы 10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000000"/>
          <w:sz w:val="28"/>
        </w:rPr>
        <w:t xml:space="preserve"> "Үгіттік баспа материалдарын орналастыру үшін орындар белгілеу туралы" қаулысына (Нормативтік құқықтық актілерді мемлекеттік тіркеу тізілімінде № 5074 болып тіркелген, 2014 жылғы 19 қазанда "Арна"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ауданы әкімі аппаратының басшысына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сайлау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В. Панин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636 қаулысына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1124"/>
        <w:gridCol w:w="9578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"Александров орта мектебі" мемлекеттік мекемесі ғимаратының алдындағы тақта 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Давыденовка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"Давыденов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"Жуков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Балықты ауылы алаңындағы тақтада 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"Белозер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"Сергеев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Борис-Романовка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"Борис-Романов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"Владимиров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Сормовка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"Сормов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Воскресеновка ауылы алаңындағы тақтада 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Глазуновка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"Глазунов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"Семенов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"Васильев бастауыш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"Жданов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Семилетка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Семилетка ауылы алаңындағы тақтада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"Киров бастауыш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"Қадыр Каримов атындағы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"Жамбыл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Сәмір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Сәмір медициналық пункті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"Абай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"Заречный мектеп-лицейі"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Заречное ауылы 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"Білім бөлімі" мемлекеттік мекемесінің "Мемлекеттік тілде оқытатын Заречный орта мектебі" коммуналдық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"Новоселов бастауыш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"Осинов бастауыш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Рыспай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"Рыспай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"Талапкер бастауыш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7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үй-коммуналдық шаруашылық, жолаушылар көлігі және автомобиль жолдары бөлімі" мемлекеттік мекемесінің Қостанай ауданы әкімдігінің "Затобол жылу энергетикалық компаниясы" коммуналдық мемлекеттік кәсіпорны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8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"Затобол мектеп-гимназиясы"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9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Затобол кенті әкімінің аппараты"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0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"№ 2 Затобол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1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"№ 1 Затобол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"Мәдениет және тілдерді дамыту бөлімі" мемлекеттік мекемесінің "Мәдени-демалыс орталығы" коммуналдық мемлекеттік қазыналық кәсіпорын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3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"Красный Передовик бастауыш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4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Майкөл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"Майкөл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5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Рязановка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"Рязанов бастауыш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6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Шеминовское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Шеминов ауылы клубының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7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"Алтынсарин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8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"Мичурин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9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"Садовый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0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"Московский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1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"Озерный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2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Жаркөл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Жаркөл медициналық пункті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3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"Надеждин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4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"Озерный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5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Молокановка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"Молоканов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6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"Нечаев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7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8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Шоққарағай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"Ленин бастауыш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9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"Рыбин бастауыш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0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Половниковка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"Половников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1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"Константинов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2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"Садчиков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3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Бегежан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"Бегежан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4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Ульяновское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"Ульянов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5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Суриковка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6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Шишкинское ауылы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"Шишкин орта мектебі" мемлекеттік мекемесі ғимаратының алдындағы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