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e663" w14:textId="388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2014 жылғы 10 қыркүйектегі № 637 "Қазақстан Республикасы Президенттігіне, Парламент депутаттығына, мәслихаттар депутаттығына, ауылдық округтер, ауылдар және Затобол кенті әкімдеріне кандидаттарға сайлаушылармен кездесуі үшін үй-жай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29 мамырдағы № 293 қаулысы. Қостанай облысының Әділет департаментінде 2017 жылғы 29 маусымда № 7121 болып тіркелді. Күші жойылды - Қостанай облысы Қостанай ауданы әкімдігінің 2019 жылғы 21 мамырдағы № 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2014 жылғы 10 қыркүйектегі № 637 "Қазақстан Республикасы Президенттігіне, Парламент депутаттығына, мәслихаттар депутаттығына, ауылдық округтер, ауылдар және Затобол кенті әкімдеріне кандидаттарға сайлаушылармен кездесуі үшін үй-жай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5075 болып тіркелген, 2014 жылғы 19 қазанда "Арна"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сайлау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Панин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мамыр 2017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Парламент депутаттығына, мәслихаттар депутаттығына, ауылдық округтер, ауылдар және Затобол кенті әкімдеріне кандидаттарға сайлаушылармен кездесуі үшін берілетін үй-жай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381"/>
        <w:gridCol w:w="8954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"Давыденов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"Жуков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"Балықты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"Белозер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"Сергеев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"Борис-Романов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"Владимиров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"Сормовка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"Воскресенов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"Глазунов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"Васильев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"Киров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"Кадыр Каримов атындағы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"Жамбыл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медициналық пункті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"Абай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"Заречный мектеп-лицейі" мемлекеттік мекемесі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"Білім бөлімі" мемлекеттік мекемесінің "Мемлекеттік тілде оқытатын Заречный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"Новоселов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"Осинов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"Рыспай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"Талапкер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"Затобол мектеп-гимназиясы"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Затобол кенті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 2 Затобол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"№ 1 Затобол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"Мәдениет және тілдерді дамыту бөлімі" мемлекеттік мекемесінің "Мәдени-демалыс орталығы" коммуналдық мемлекеттік қазыналық кәсіпорынның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"Красный Передовик бастауыш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"Рязанов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 ауылы клубының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"Мичурин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"Садовый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"Московский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медициналық пункті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"Молоканов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"Нечаев негізгі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"Ленин бастауыш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"Рыбин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"Константинов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"Бегежан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кітапхана ғимаратында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 ауылы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