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3e32" w14:textId="d6a3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2017 жылғы 21 ақпандағы № 103 шешімі. Қостанай облысының Әділет департаментінде 2017 жылғы 28 наурызда № 6937 болып тіркелді. Күші жойылды - Қостанай облысы Қостанай ауданы мәслихатының 2021 жылғы 6 желтоқсандағы № 110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А. Касимов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бойынша коммуналдық қалдықтардың түзілу және жинақталу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3368"/>
        <w:gridCol w:w="3070"/>
        <w:gridCol w:w="4241"/>
      </w:tblGrid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 және сол сияқтылар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жинақ банктері, байланыс бөлімшелері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концерт залдары, ойын-сауық орталықтар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дүңгіршектер, сөрелер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орындары, автожанармай құю станциялары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аумағында жаппай іс-шаралар ұйымдастыратын заңды тұлғалар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қатысушыға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