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e86d" w14:textId="a5de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мектепке дейінгі тәрбие мен оқытуға мемлекеттік білім беру тапсырысын, ата–ана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2017 жылғы 2 наурыздағы № 108 қаулысы. Қостанай облысының Әділет департаментінде 2017 жылғы 17 наурызда № 6922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Қостанай облысы Қостанай ауданы әкімдігінің 20.11.2017 </w:t>
      </w:r>
      <w:r>
        <w:rPr>
          <w:rFonts w:ascii="Times New Roman"/>
          <w:b w:val="false"/>
          <w:i w:val="false"/>
          <w:color w:val="ff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2007 жылғы 27 шілдедегі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 жылға арналған Қостанай ауданының мектепке дейінгі білім беру ұйымдарындағы мектепке дейінгі тәрбие мен оқытуға мемлекеттік білім беру тапсырысы, ата – ана төлемақысының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Қостанай ауданы әкімдігінің 20.11.2017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ауданы әкімінің жетекшілік ететін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2017 жылдың 1 қаңтарынан бастап туындаған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Сокитбаев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Қостанай ауданының мектепке дейінгі білім беру ұйымдарындағы мектепке дейінгі тәрбие мен оқытуға мемлекеттік білім беру тапсырысы, ата-ана төлемақысының мөлшері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Қостанай ауданы әкімдігінің 20.11.2017 </w:t>
      </w:r>
      <w:r>
        <w:rPr>
          <w:rFonts w:ascii="Times New Roman"/>
          <w:b w:val="false"/>
          <w:i w:val="false"/>
          <w:color w:val="ff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бір тәрбиеленушіге жұмсалатын шығыстардың бір айдағы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ұйымдарының базасында ұйымдастырылған мектепке дейінгі шағын орталықтар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 болатын шағын орталық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 болатын шағын орталық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 болатын шағын орталық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 болатын шағын орталық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 ауылы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"Александров орта мектебі" мемлекеттік мекемесі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 ауылы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"Александров орта мектебі" мемлекеттік мекемесі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"Алтынсарин орта мектебі" мемлекеттік мекемесі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Борис-Романов ауылы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"Борис-Роман орта мектебі" мемлекеттік мекемесі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Владимиров ауылы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"Владимиров орта мектебі" мемлекеттік мекемесі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Глазунов ауылы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"Глазунов орта мектебі" мемлекеттік мекемесі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Жамбыл ауылы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"Жамбыл орта мектебі" мемлекеттік мекемесі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Жданов ауылы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"Жданов орта мектебі" мемлекеттік мекемесі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"Заречный мектеп-лицейі" мемлекеттік мекемесі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әкімдігінің "Білім бөлімі" мемлекеттік мекемесінің " Мемлекеттік тілде оқытатын Заречный орта мектебі" коммуналдық мемлекеттік мекемесі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дала ауылы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"Кадыр Каримов атындағы орта мектебі" мемлекеттік мекемесі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Майкөл ауылы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"Майкөл орта мектебі" мемлекеттік мекемесі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"Мичурин орта мектебі" мемлекеттік мекемесі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Мәскеу ауылы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"Московский орта мектебі" мемлекеттік мекемесі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Надеждин ауылы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"Надеждин орта мектебі" мемлекеттік мекемесі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Озерное ауылы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"Озерный орта мектебі" мемлекеттік мекемесі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Половниковка ауылы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"Половников орта мектебі" мемлекеттік мекемесі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ауылы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"Садовый орта мектебі" мемлекеттік мекемесі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Садчиков ауылы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"Садчиков орта мектебі" мемлекеттік мекемесі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 ауылы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"Семенов орта мектебі" мемлекеттік мекемесі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 ауылы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"Ульянов орта мектебі" мемлекеттік мекемесі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Шишкин ауылы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"Шишкин орта мектебі" мемлекеттік мекемесі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Шеминов ауылы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"Шеминов орта мектебі" мемлекеттік мекемесі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"№1 Затобол орта мектебі" мемлекеттік мекемесі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"№2 Затобол орта мектебі" мемлекеттік мекемесі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"Затобол мектеп-гимназиясы" мемлекеттік мекемесі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"Нұржан Наушабаев атындағы Затобол мектеп-гимназиясы" (мектеп жанындағы интернатымен) мемлекеттік мекемесі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"Абай негізгі мектебі" мемлекеттік мекемесі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ауылы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"Балықты негізгі мектебі" мемлекеттік мекемесі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Белозерка ауылы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"Белозер негізгі мектебі" мемлекеттік мекемесі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ауылы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"Воскресенов негізгі мектебі" мемлекеттік мекемесі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Давыденовка ауылы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"Давыденов негізгі мектебі" мемлекеттік мекемесі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Жуковка ауылы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"Жуков негізгі мектебі" мемлекеттік мекемесі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"Константинов негізгі мектебі" мемлекеттік мекемесі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Молоканов ауылы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"Молоканов негізгі мектебі" мемлекеттік мекемесі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Нечаев ауылы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"Нечаев негізгі мектебі" мемлекеттік мекемесі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ауылы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Қостанай ауданы әкімдігі білім бөлімінің "Озерный негізгі мектебі" мемлекеттік мекемесі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ауылы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Қостанай ауданы әкімдігі білім бөлімінің "Озерный негізгі мектебі" мемлекеттік мекемесі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Рыспай ауылы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"Рыспай негізгі мектебі" мемлекеттік мекемесі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 ауылы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"Сергеев негізгі мектебі" мемлекеттік мекемесі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Сормовка ауылы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"Сормов негізгі мектебі" мемлекеттік мекемесі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Васильевка ауылы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"Васильев бастауыш мектебі" мемлекеттік мекемесі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ауылы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"Красный Передовик бастауыш мектебі" мемлекеттік мекемесі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Кировка ауылы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"Киров бастауыш мектебі" мемлекеттік мекемесі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Шоққарағай ауылы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"Ленин бастауыш мектебі" мемлекеттік мекемесі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"Новоселов бастауыш мектебі" мемлекеттік мекемесі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ауылы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"Рыбин бастауыш мектебі" мемлекеттік мекемесі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Рязановка ауылы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"Рязанов бастауыш мектебі" мемлекеттік мекемесі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Осиновка ауылы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"Осинов бастауыш мектебі" мемлекеттік мекемесі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"Талапкер бастауыш мектебі" мемлекеттік мекемесі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"Алтын бесік" балабақшасы" коммуналдық мемлекеттік қазыналық кәсіпорыны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"Алтын бесік" балабақшасы" коммуналдық мемлекеттік қазыналық кәсіпорыны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әкімдігінің "Білім бөлімі" мемлекеттік мекемесінің "Балбөбек" балалар бақшасы" коммуналдық мемлекеттік қазыналық кәсіпорыны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әкімдігінің "Білім бөлімі" мемлекеттік мекемесінің "Балбөбек" балалар бақшасы" коммуналдық мемлекеттік қазыналық кәсіпорыны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әкімдігінің "Білім бөлімі" мемлекеттік мекемесінің "Гүлдер" балабақшасы" коммуналдық мемлекеттік қазыналық кәсіпорны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"Петушок" балалар бақшасы" коммуналдық мемлекеттік қазыналық кәсіпорны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Октябрское ауылы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әкімдігінің "Білім бөлімі" мемлекеттік мекемесінің "Шапағат" бала бақша" коммуналдық мемлекеттік қазыналық кәсіпорны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Октябрское ауылы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әкімдігінің "Білім бөлімі" мемлекеттік мекемесінің "Шапағат" бала бақша" коммуналдық мемлекеттік қазыналық кәсіпорны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"Жанерке 2009" жауапкершілігі шектеулі серіктестігі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7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 болатын шағын орталық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 болатын шағын орталық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 топтар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топтар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 ауылы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"Александров орта мектебі" мемлекеттік мекемесі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 ауылы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"Александров орта мектебі" мемлекеттік мекемесі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"Алтынсарин орта мектебі" мемлекеттік мекемесі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Борис-Романов ауылы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"Борис-Роман орта мектебі" мемлекеттік мекемесі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Владимиров ауылы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"Владимиров орта мектебі" мемлекеттік мекемесі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Глазунов ауылы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"Глазунов орта мектебі" мемлекеттік мекемесі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Жамбыл ауылы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"Жамбыл орта мектебі" мемлекеттік мекемесі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Жданов ауылы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"Жданов орта мектебі" мемлекеттік мекемесі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"Заречный мектеп-лицейі" мемлекеттік мекемесі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әкімдігінің "Білім бөлімі" мемлекеттік мекемесінің " Мемлекеттік тілде оқытатын Заречный орта мектебі" коммуналдық мемлекеттік мекемесі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дала ауылы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"Кадыр Каримов атындағы орта мектебі" мемлекеттік мекемесі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Майкөл ауылы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"Майкөл орта мектебі" мемлекеттік мекемесі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"Мичурин орта мектебі" мемлекеттік мекемесі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Мәскеу ауылы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"Московский орта мектебі" мемлекеттік мекемесі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Надеждин ауылы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"Надеждин орта мектебі" мемлекеттік мекемесі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Озерное ауылы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"Озерный орта мектебі" мемлекеттік мекемесі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Половниковка ауылы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"Половников орта мектебі" мемлекеттік мекемесі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ауылы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"Садовый орта мектебі" мемлекеттік мекемесі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Садчиков ауылы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"Садчиков орта мектебі" мемлекеттік мекемесі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 ауылы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"Семенов орта мектебі" мемлекеттік мекемесі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 ауылы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"Ульянов орта мектебі" мемлекеттік мекемесі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Шишкин ауылы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"Шишкин орта мектебі" мемлекеттік мекемесі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Шеминов ауылы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"Шеминов орта мектебі" мемлекеттік мекемесі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"№1 Затобол орта мектебі" мемлекеттік мекемесі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"№2 Затобол орта мектебі" мемлекеттік мекемесі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"Затобол мектеп-гимназиясы" мемлекеттік мекемесі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"Нұржан Наушабаев атындағы Затобол мектеп-гимназиясы" (мектеп жанындағы интернатымен) мемлекеттік мекемесі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"Абай негізгі мектебі" мемлекеттік мекемесі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ауылы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"Балықты негізгі мектебі" мемлекеттік мекемесі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Белозерка ауылы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"Белозер негізгі мектебі" мемлекеттік мекемесі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ауылы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"Воскресенов негізгі мектебі" мемлекеттік мекемесі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Давыденовка ауылы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"Давыденов негізгі мектебі" мемлекеттік мекемесі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Жуковка ауылы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"Жуков негізгі мектебі" мемлекеттік мекемесі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"Константинов негізгі мектебі" мемлекеттік мекемесі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Молоканов ауылы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"Молоканов негізгі мектебі" мемлекеттік мекемесі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Нечаев ауылы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"Нечаев негізгі мектебі" мемлекеттік мекемесі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ауылы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Қостанай ауданы әкімдігі білім бөлімінің "Озерный негізгі мектебі" мемлекеттік мекемесі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ауылы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Қостанай ауданы әкімдігі білім бөлімінің "Озерный негізгі мектебі" мемлекеттік мекемесі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Рыспай ауылы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"Рыспай негізгі мектебі" мемлекеттік мекемесі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 ауылы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"Сергеев негізгі мектебі" мемлекеттік мекемесі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Сормовка ауылы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"Сормов негізгі мектебі" мемлекеттік мекемесі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Васильевка ауылы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"Васильев бастауыш мектебі" мемлекеттік мекемесі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ауылы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"Красный Передовик бастауыш мектебі" мемлекеттік мекемесі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Кировка ауылы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"Киров бастауыш мектебі" мемлекеттік мекемесі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Шоққарағай ауылы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"Ленин бастауыш мектебі" мемлекеттік мекемесі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"Новоселов бастауыш мектебі" мемлекеттік мекемесі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ауылы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"Рыбин бастауыш мектебі" мемлекеттік мекемесі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Рязановка ауылы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"Рязанов бастауыш мектебі" мемлекеттік мекемесі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Осиновка ауылы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"Осинов бастауыш мектебі" мемлекеттік мекемесі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"Талапкер бастауыш мектебі" мемлекеттік мекемесі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"Алтын бесік" балабақшасы" коммуналдық мемлекеттік қазыналық кәсіпорыны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"Алтын бесік" балабақшасы" коммуналдық мемлекеттік қазыналық кәсіпорыны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әкімдігінің "Білім бөлімі" мемлекеттік мекемесінің "Балбөбек" балалар бақшасы" коммуналдық мемлекеттік қазыналық кәсіпорыны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әкімдігінің "Білім бөлімі" мемлекеттік мекемесінің "Балбөбек" балалар бақшасы" коммуналдық мемлекеттік қазыналық кәсіпорыны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әкімдігінің "Білім бөлімі" мемлекеттік мекемесінің "Гүлдер" балабақшасы" коммуналдық мемлекеттік қазыналық кәсіпорны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"Петушок" балалар бақшасы" коммуналдық мемлекеттік қазыналық кәсіпорны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Октябрское ауылы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әкімдігінің "Білім бөлімі" мемлекеттік мекемесінің "Шапағат" бала бақша" коммуналдық мемлекеттік қазыналық кәсіпорны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Октябрское ауылы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әкімдігінің "Білім бөлімі" мемлекеттік мекемесінің "Шапағат" бала бақша" коммуналдық мемлекеттік қазыналық кәсіпорны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"Жанерке 2009" жауапкершілігі шектеулі серіктестігі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